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c6eb" w14:textId="4c9c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 бойынша 2010 жылы көктемгі-далалық жұмыстарды жүргізу барысында басымдықты ауыл шаруашылық дақылдарды себудің тиімді мерзімін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2010 жылғы 30 сәуірдегі N 87 қаулысы. Солтүстік Қазақстан облысы Аққайың ауданының Әділет басқармасында 2010 жылғы 4 мамырда N 13-2-117 тіркелді. Күші жойылды - Солтүстік Қазақстан облысы Аққайың аудандық әкімдігінің 2011 жылғы 27 сәуірдегі N 110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2011.04.27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«Өсімдік шаруашылығын міндетті сақтандыру туралы» Қазақстан Республикасының 2004 жылғы 10 наурыздағы № 533 Заңы 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«Облыстық бюджеттердің және Астана қаласы бюджетінің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ережесін бекіту туралы» Қазақстан Республикасы Үкіметінің 2010 жылғы 25 ақпандағы № 123 қаулысымен бекітілген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Аққайың ауданы бойынша 2010 жылы көктемгі-далалық жұмыстарды жүргізу барысында басымдықты ауыл шаруашылық дақылдарды себудің тиімді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орынбасары Н.З. Телтаевқа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«Аққайың ауданы бойынша 2009 жылғы көктемгі-далалық жұмыстарды жүргізу барысында басымдықты ауыл шаруашылық дақылдарды себудің тиімді мерзімін белгілеу туралы» Аққайың ауданы әкімдігінің 2009 жылғы 18 мамырдағы № 106 (нормативтік құқықтық актілерді мемлекеттік тіркеу тізілімінде № 13-2-99 тіркелді және 2009 жылғы 21 мамырдағы «Аққайың» № 14 және «Колос» № 20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қауылы бұқаралық ақпарат құралдарында ресмі жарияланған күннен бастап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бойынша 2010 жылы көктемгі-далалық жұмыстарды жүргізу барысында басымдықты ауыл шаруашылық дақылдарды себудің тиімді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2578"/>
        <w:gridCol w:w="3777"/>
        <w:gridCol w:w="2496"/>
      </w:tblGrid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аймағы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дақылдардың себуін жүргізу тиімді мерзімі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дәнді бастаушы бойынша орташа ертесорттар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- далалық, жазықтық, орманды далалық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 - 1 мерзім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8-нен мамырдың 10-на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10-нан мамырдың 20-на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10-нан мамырдың 20-на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мамырдың 20-на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мамырдың 30-на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майтұқымына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мамырдың 18-не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сүрленген шөпке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16-нан мамырдың 20-на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мамырдың 20-на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18-нен мамырдың 23-не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20-нан маусымның 5-не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 - 2 мерзім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23-нен мамырдың 25-не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мамырдың 30-на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мамырдың 30-на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сортты арпа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мамырдың 30-на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сортты сұлы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мамырдың 30-на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маусымның 5-не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Кырыққабат-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көшеті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маусымның 10-на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сортты сұлы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27-нен мамырдың 30-на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Қызанақтың көшеті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28-нен маусымның 10-на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сортты арпа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30-нан маусымның 5-не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 пішенге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маусымның 5-нен маусымның 10-на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- 3 мерзім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маусымның 8-нен маусымның 10-на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- 4 мерзім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шілденің 8-нен шілденің 10-на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тамыздың 25-нен қыркүйектің 5-не дейін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