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698b" w14:textId="4366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Аққайың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2010 жылғы 9 сәуірдегі N 65 қаулысы. Солтүстік Қазақстан облысы Аққайың ауданының Әділет басқармасында 2010 жылғы 18 мамырда N 13-2-119 тіркелді. Күші жойылды - Солтүстік Қазақстан облысы Аққайың аудандық әкімдігінің 2010 жылғы 29 желтоқсандағы N 259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аудандық әкімдігінің 2010.12.29 </w:t>
      </w:r>
      <w:r>
        <w:rPr>
          <w:rFonts w:ascii="Times New Roman"/>
          <w:b w:val="false"/>
          <w:i w:val="false"/>
          <w:color w:val="ff0000"/>
          <w:sz w:val="28"/>
        </w:rPr>
        <w:t>N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№ 149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қоғамдық жұмыстарға бөлуді реттеу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қоғамдық жұмыстардың түрлері мен көлемдері, ұйымдардың Тізбесі (әрі мәтін бойынша Тізбесі)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«Аққайың аудандық жұмыспен қамту және әлеуметтік бағдарламалар бөлімі» мемлекеттік мекемесі бекітілген Тізбеге сәйкес қоғамдық жұмыстарға жұмыссыз азаматтарды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сұраныс және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мәлімделінген қажеттілігінің саны – 310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бекітілген қажеттілігінің саны – 310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«2010-2012 жылдарға арналған Республикалық бюджет туралы» Қазақстан Республикасының 2009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қызметкерлердің ең төменгі жалақы көлемінде еңбекақы орнатылсын. Қоғамдық жұмыстарды ұйымдастыруды қаржыландыру жергілікті бюджет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берушімен қызметкерлер арасында бекітілген қарастырылған енбек шарты, қоғамдық жұмыс шарты екі демалыс күнімен (сенбі, жексенбі) 5 жұмыс күн ұзақтығымен анықталады, сегіз сағаттық жұмыс уақыты, түскі үзіліс – 1 сағат, еңбек шартын жұмыс уақытын ұйымдастыру иілгіш формада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және техникалық қауіпсіздік қорғау бойынша нұсқаулық, арнайы киіммен, құрал-саймандармен және жабдықтаумен қамтамасыз ету, уақытша еңбекке жарымсыздық бойынша әлеуметтік төлем, зиянды төлеу, зақымдану немесе басқа бұзылған денсаулық себептеріне, зейнеткерлік және әлеуметтік қаржы бөлу Қазақстан Республикасы заңнамасына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А.М. Нүркеновке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«Аққайың ауданында қоғамдық жұмыстарды ұйымдастыру туралы» Аққайың аудан әкімдігінің 2010 жылғы 11 ақпандағы № 21 (нормативтік құқықтық актілерді мемлекеттік тіркеу тізілімінде № 13-2-113 тіркелді және 2010 жылғы 18 ақпанда «Аққайың» № 6 және «Колос» № 7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ресми жарияланғаннан соң бірінші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Аққайың ауданының әкімі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«Аққайың аудандық мұрағат»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Д.А. Досжанова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9 сәуір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65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қоғамдық жұмыстардың түрлері мен көлемдері,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427"/>
        <w:gridCol w:w="2904"/>
        <w:gridCol w:w="4175"/>
        <w:gridCol w:w="1164"/>
      </w:tblGrid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150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 қарды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- 5900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алаңдарын жинау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қостан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– 30400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арамшөпті жұлу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–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жинау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бұтақшаларды кесу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бұтақтар,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ағарту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дана, ағарту,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бояу, 2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жарым–жарты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сылақтау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(мәтіндер, хаттар,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өңдеу)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9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– 30000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400 -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шаршы метр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клумбаны жасау,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– заборды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 заборды жөндеу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- 460 шаршы 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батпақты,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- 3790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көшелердің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- 69800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жағасын жинау - 10000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жарым-жарты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сылайтын, ағарту,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бояу,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– 100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ағарту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дана,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– 25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ағарту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дана,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жағаларын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алу - 7750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клумбаларды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– 400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клумбаларға су құю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клумбаларды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жұлу – 600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- 30 дана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жағушы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- 436,5 шаршы 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- 933630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жинау - 13975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орындықтарды бояу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столбаларды - 40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бояу,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– 1390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клумбаларда жер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жағасынан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жұлу 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заборды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бөлім, заборды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45 метр.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- 396 шаршы 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Көшелерден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жинау- 15710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өзендердің жағасын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жинау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250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 отырғызу,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жарым-жарты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бояу,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заборды ағарту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5000 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- 440 шаршы 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 көмек көрсету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2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 саяжолды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жинау 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ағашты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столбты ағарту –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4 ескерт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кіштерді жарым-жарты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ағарту,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бояу, клумбаны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шөпті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- 22000 метр.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- 425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- 25570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столбаларды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ағарту- 120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арамшөпті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жұлу - 10000 метр,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ағарту, бояу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 шаршы 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- 8000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аумақтарда арамшөпті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жұлу – 5000 метр,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су құю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клумба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- 435 шаршы 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арықты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құбырды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жинау –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көшелерді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метр, паркта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 алдында аланды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клумбаны жасау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 заборды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 метр,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- 410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«Тоқшын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көшелерінде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 - 3800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жол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метр,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 - 35000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жол жағынан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метр арамшөпті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- 390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- 48500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қолмен арбаға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салу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 ағаштан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 кесу -400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3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жарым-жарты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ағарту,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бояу,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жағала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 шөпті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жұлған шөпті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– 1200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столбаларды ағарту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дана, заборды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ағарту - 7200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көшелерінде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– 400 дана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жылыту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жағушы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 шаршы 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көшелерден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- 18,5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арамшөпті жұлу 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- 563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- 460 шаршы метр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–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құжат (мәтіндер,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хаттар, есептер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өңдеу)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