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1b44" w14:textId="8001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Айыртау ауданында субсидияланған басымды ауыл шаруашылық 
дақылдардың әрбір түрлері бойынша көктемгі егіс жұмыстарын өткізуде 
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2010 жылғы 27 мамырдағы N 171 қаулысы. Солтүстік Қазақстан облысы Айыртау ауданының Әділет басқармасында 2010 жылғы 1 шілдеде N 13-3-119 тіркелді. Күші жойылды - Солтүстік Қазақстан облысы Айыртау аудандық әкімдігінің 2011 жылғы 5 қаңтардағы N 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аудандық әкімдігінің 2011.01.05 N 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№ 148-ІІ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25 ақпандағы № 123 қаулысымен бекітілген облыстық бюджеттердің және Астана қаласы бюджетінің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2010 жылдың республикалық бюджетінен бөлінетін ағымдағы нысаналы трансферттерді пайдалану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2010 жылға Айыртау ауданында субсидияланған басымды ауыл шаруашылық дақылдардың әрбір түрлері бойынша көктемгі егіс жұмыстарын (себуді) қысқа мерзімде өткізу дің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С.Ш.Тұралиновқа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ресми жарияланған күнінен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Айыртау ауданының әкімі                    Е. Айнабеков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ауданының 2010 жылға басымды ауыл шаруашылық дақылдардың әрбір түрлері бойынша субсидияланған егістік жұмыстарын өткізудің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2489"/>
        <w:gridCol w:w="3771"/>
        <w:gridCol w:w="2981"/>
        <w:gridCol w:w="2341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жұмыстарын өткізуге оңтайлы мерзімдер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егіс 2010 жылға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Дала, тегіс жер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15.05-30.05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Арпа-орташа-кеш сорттары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Арпа-орташа-пісе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тін, -ерте-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Сұлы-орташа-кеш сорттары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 (бұршақ)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дақылдар: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қыша, беде қыша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18.05-23.05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көпжылдық шөптерді қоспағанда):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шөптік өсімдік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01.06-05.06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өсімдік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Таулытас және таушықтасты(Көкшетау биіктігі шегінде)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15.05.-27.05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1.06.-3.06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Арпа-орташа-кеш срттары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Арпа-орташа-пісетін, -ерте-пісетін сорттары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Сұлы-орташа-кеш сорттары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 (бұршақ)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дақылдар: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қыша,беде қыша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(өткен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егілген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қоспағанда):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01.06-05.06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