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2791" w14:textId="ee02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2010 жылғы 23 желтоқсандағы N 4-30-1 шешімі. Солтүстік Қазақстан облысы Айыртау ауданының Әділет басқармасында 2011 жылғы 21 қаңтарда N 13-3-126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1.2011-2013 жылдарға арналған аудан бюджеті тиісінше 1,2 және 3 қосымшаға сәйкес, оның ішінде 2011 жылға мынадай көлемде бекітілсін:</w:t>
      </w:r>
      <w:r>
        <w:br/>
      </w:r>
      <w:r>
        <w:rPr>
          <w:rFonts w:ascii="Times New Roman"/>
          <w:b w:val="false"/>
          <w:i w:val="false"/>
          <w:color w:val="000000"/>
          <w:sz w:val="28"/>
        </w:rPr>
        <w:t>
      1) кірістер – 3 426 530 мың теңге, оның ішінде:</w:t>
      </w:r>
      <w:r>
        <w:br/>
      </w:r>
      <w:r>
        <w:rPr>
          <w:rFonts w:ascii="Times New Roman"/>
          <w:b w:val="false"/>
          <w:i w:val="false"/>
          <w:color w:val="000000"/>
          <w:sz w:val="28"/>
        </w:rPr>
        <w:t>
      салықтық түсімдер бойынша – 430 292 мың теңге;</w:t>
      </w:r>
      <w:r>
        <w:br/>
      </w:r>
      <w:r>
        <w:rPr>
          <w:rFonts w:ascii="Times New Roman"/>
          <w:b w:val="false"/>
          <w:i w:val="false"/>
          <w:color w:val="000000"/>
          <w:sz w:val="28"/>
        </w:rPr>
        <w:t>
      салықтық емес түсімдер бойынша – 5 570 мың теңге;</w:t>
      </w:r>
      <w:r>
        <w:br/>
      </w:r>
      <w:r>
        <w:rPr>
          <w:rFonts w:ascii="Times New Roman"/>
          <w:b w:val="false"/>
          <w:i w:val="false"/>
          <w:color w:val="000000"/>
          <w:sz w:val="28"/>
        </w:rPr>
        <w:t>
      негізгі капиталды сатудан түсетін түсімдер бойынша – 26 320 мың теңге;</w:t>
      </w:r>
      <w:r>
        <w:br/>
      </w:r>
      <w:r>
        <w:rPr>
          <w:rFonts w:ascii="Times New Roman"/>
          <w:b w:val="false"/>
          <w:i w:val="false"/>
          <w:color w:val="000000"/>
          <w:sz w:val="28"/>
        </w:rPr>
        <w:t>
      трансферттер түсімдері бойынша – 2 964 348 мың теңге;</w:t>
      </w:r>
      <w:r>
        <w:br/>
      </w:r>
      <w:r>
        <w:rPr>
          <w:rFonts w:ascii="Times New Roman"/>
          <w:b w:val="false"/>
          <w:i w:val="false"/>
          <w:color w:val="000000"/>
          <w:sz w:val="28"/>
        </w:rPr>
        <w:t>
      2) шығындар – 3 176 825,4 мың теңге;</w:t>
      </w:r>
      <w:r>
        <w:br/>
      </w:r>
      <w:r>
        <w:rPr>
          <w:rFonts w:ascii="Times New Roman"/>
          <w:b w:val="false"/>
          <w:i w:val="false"/>
          <w:color w:val="000000"/>
          <w:sz w:val="28"/>
        </w:rPr>
        <w:t>
      3) таза бюджеттік кредит беру – 285 416 мың теңге, оның ішінде: бюджеттік кредиттер – 286 838 мың теңге;</w:t>
      </w:r>
      <w:r>
        <w:br/>
      </w:r>
      <w:r>
        <w:rPr>
          <w:rFonts w:ascii="Times New Roman"/>
          <w:b w:val="false"/>
          <w:i w:val="false"/>
          <w:color w:val="000000"/>
          <w:sz w:val="28"/>
        </w:rPr>
        <w:t>
      бюджеттік кредиттерді өтеу – 1422 мың теңге;</w:t>
      </w:r>
      <w:r>
        <w:br/>
      </w:r>
      <w:r>
        <w:rPr>
          <w:rFonts w:ascii="Times New Roman"/>
          <w:b w:val="false"/>
          <w:i w:val="false"/>
          <w:color w:val="000000"/>
          <w:sz w:val="28"/>
        </w:rPr>
        <w:t>
      4) қаржы активтерімен жасалатын операциялар бойынша сальдо – 14000 мың теңге, оның ішінде:</w:t>
      </w:r>
      <w:r>
        <w:br/>
      </w:r>
      <w:r>
        <w:rPr>
          <w:rFonts w:ascii="Times New Roman"/>
          <w:b w:val="false"/>
          <w:i w:val="false"/>
          <w:color w:val="000000"/>
          <w:sz w:val="28"/>
        </w:rPr>
        <w:t>
      қаржы активтерін сатып алуға – 14000 мың теңге;</w:t>
      </w:r>
      <w:r>
        <w:br/>
      </w:r>
      <w:r>
        <w:rPr>
          <w:rFonts w:ascii="Times New Roman"/>
          <w:b w:val="false"/>
          <w:i w:val="false"/>
          <w:color w:val="000000"/>
          <w:sz w:val="28"/>
        </w:rPr>
        <w:t>
      мемлекеттің қаржы активтерін сатып алудан түсетін түсімдері – 0;</w:t>
      </w:r>
      <w:r>
        <w:br/>
      </w:r>
      <w:r>
        <w:rPr>
          <w:rFonts w:ascii="Times New Roman"/>
          <w:b w:val="false"/>
          <w:i w:val="false"/>
          <w:color w:val="000000"/>
          <w:sz w:val="28"/>
        </w:rPr>
        <w:t>
      5) бюджет тапшылығы (артықшылығы) – -49711,4 мың теңге;</w:t>
      </w:r>
      <w:r>
        <w:br/>
      </w:r>
      <w:r>
        <w:rPr>
          <w:rFonts w:ascii="Times New Roman"/>
          <w:b w:val="false"/>
          <w:i w:val="false"/>
          <w:color w:val="000000"/>
          <w:sz w:val="28"/>
        </w:rPr>
        <w:t>
      6) бюджет тапшылығын қаржыландыру (артықшылығын пайдалану) – 49711,4 мың теңге, оның ішінде:</w:t>
      </w:r>
      <w:r>
        <w:br/>
      </w:r>
      <w:r>
        <w:rPr>
          <w:rFonts w:ascii="Times New Roman"/>
          <w:b w:val="false"/>
          <w:i w:val="false"/>
          <w:color w:val="000000"/>
          <w:sz w:val="28"/>
        </w:rPr>
        <w:t>
      қарыздардың түсуі – 286838 мың теңге;</w:t>
      </w:r>
      <w:r>
        <w:br/>
      </w:r>
      <w:r>
        <w:rPr>
          <w:rFonts w:ascii="Times New Roman"/>
          <w:b w:val="false"/>
          <w:i w:val="false"/>
          <w:color w:val="000000"/>
          <w:sz w:val="28"/>
        </w:rPr>
        <w:t>
      борышқа қызмет көрсету-1 мың теңге;</w:t>
      </w:r>
      <w:r>
        <w:br/>
      </w:r>
      <w:r>
        <w:rPr>
          <w:rFonts w:ascii="Times New Roman"/>
          <w:b w:val="false"/>
          <w:i w:val="false"/>
          <w:color w:val="000000"/>
          <w:sz w:val="28"/>
        </w:rPr>
        <w:t>
      қарыздарды өтеу – 246422 мың теңге;</w:t>
      </w:r>
      <w:r>
        <w:br/>
      </w:r>
      <w:r>
        <w:rPr>
          <w:rFonts w:ascii="Times New Roman"/>
          <w:b w:val="false"/>
          <w:i w:val="false"/>
          <w:color w:val="000000"/>
          <w:sz w:val="28"/>
        </w:rPr>
        <w:t>
      бюджет қаражатын пайдаланылатын қалдықтары – 9296,4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2011.11.17 </w:t>
      </w:r>
      <w:r>
        <w:rPr>
          <w:rFonts w:ascii="Times New Roman"/>
          <w:b w:val="false"/>
          <w:i w:val="false"/>
          <w:color w:val="000000"/>
          <w:sz w:val="28"/>
        </w:rPr>
        <w:t>N 4-40-2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бюджетінің кірістері Қазақстан Республикасының Бюджеттік кодексіне сәйкес келесі салықтық түсімдер есебінен қалыптасуы белгіленсін:</w:t>
      </w:r>
      <w:r>
        <w:br/>
      </w:r>
      <w:r>
        <w:rPr>
          <w:rFonts w:ascii="Times New Roman"/>
          <w:b w:val="false"/>
          <w:i w:val="false"/>
          <w:color w:val="000000"/>
          <w:sz w:val="28"/>
        </w:rPr>
        <w:t>
      қызметтерін біржолғы талондар бойынша жүзеге асырып жүрген жеке тұлғалардан жеке кіріс салығы, облыстық мәслихат белгілеген кірістерді нормативтер бойынша бөлу арқылы 100 пайыз мөлшерінде;</w:t>
      </w:r>
      <w:r>
        <w:br/>
      </w:r>
      <w:r>
        <w:rPr>
          <w:rFonts w:ascii="Times New Roman"/>
          <w:b w:val="false"/>
          <w:i w:val="false"/>
          <w:color w:val="000000"/>
          <w:sz w:val="28"/>
        </w:rPr>
        <w:t>
      облыстық мәслихат белгілеген кірістерді нормативтер бойынша бөлу арқылы әлеуметтік салық 100 пайыз мөлшерінде;</w:t>
      </w:r>
      <w:r>
        <w:br/>
      </w:r>
      <w:r>
        <w:rPr>
          <w:rFonts w:ascii="Times New Roman"/>
          <w:b w:val="false"/>
          <w:i w:val="false"/>
          <w:color w:val="000000"/>
          <w:sz w:val="28"/>
        </w:rPr>
        <w:t>
      жеке тұлғалардың, жеке кәсіпкерлердің және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ойын бизнесінің салығы;</w:t>
      </w:r>
      <w:r>
        <w:br/>
      </w:r>
      <w:r>
        <w:rPr>
          <w:rFonts w:ascii="Times New Roman"/>
          <w:b w:val="false"/>
          <w:i w:val="false"/>
          <w:color w:val="000000"/>
          <w:sz w:val="28"/>
        </w:rPr>
        <w:t>
      бензин және жағар май (авиациялықтан басқа) акциздері;</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қызметтің жекелеген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және филиалдар мен өкілдіктерді есептік тіркеу үшін, сонымен қатар оларды қайта тіркеу үшін алынатын алымдар;</w:t>
      </w:r>
      <w:r>
        <w:br/>
      </w:r>
      <w:r>
        <w:rPr>
          <w:rFonts w:ascii="Times New Roman"/>
          <w:b w:val="false"/>
          <w:i w:val="false"/>
          <w:color w:val="000000"/>
          <w:sz w:val="28"/>
        </w:rPr>
        <w:t>
      көлік құралдарын мемлекеттік тіркеу, сонымен қатар қайта тіркеу үшін алынатын алымдар;</w:t>
      </w:r>
      <w:r>
        <w:br/>
      </w:r>
      <w:r>
        <w:rPr>
          <w:rFonts w:ascii="Times New Roman"/>
          <w:b w:val="false"/>
          <w:i w:val="false"/>
          <w:color w:val="000000"/>
          <w:sz w:val="28"/>
        </w:rPr>
        <w:t>
      жылжымайтын мүлікті мемлекеттік тіркеуге құқығы мен онымен шарт жасау үшін алынатын алымдар;</w:t>
      </w:r>
      <w:r>
        <w:br/>
      </w:r>
      <w:r>
        <w:rPr>
          <w:rFonts w:ascii="Times New Roman"/>
          <w:b w:val="false"/>
          <w:i w:val="false"/>
          <w:color w:val="000000"/>
          <w:sz w:val="28"/>
        </w:rPr>
        <w:t>
      жылжитын мүлік және кеме немесе салынып жатқан кеме ипотекасы кепілдігін мемлекеттік тіркеу үшін алынатын алымдар;</w:t>
      </w:r>
      <w:r>
        <w:br/>
      </w:r>
      <w:r>
        <w:rPr>
          <w:rFonts w:ascii="Times New Roman"/>
          <w:b w:val="false"/>
          <w:i w:val="false"/>
          <w:color w:val="000000"/>
          <w:sz w:val="28"/>
        </w:rPr>
        <w:t>
      сыртқы (визуальді) жарнаманы аудандық маңыздағы жалпы пайдаланылатын автомобиль жолдарына және елді мекендерде орналастыру үшін алынатын төлемдер;</w:t>
      </w:r>
      <w:r>
        <w:br/>
      </w:r>
      <w:r>
        <w:rPr>
          <w:rFonts w:ascii="Times New Roman"/>
          <w:b w:val="false"/>
          <w:i w:val="false"/>
          <w:color w:val="000000"/>
          <w:sz w:val="28"/>
        </w:rPr>
        <w:t>
      консульдық алымдар мен республикалық бюджетке түсетін мемлекеттік баждан басқа мемлекеттік баж.</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ауданның коммуналдық меншігіндегі мүлікті жалға беруден түсетін кірістер;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келесі түсімдер есебінен қалыптасуы белгіленсін:</w:t>
      </w:r>
      <w:r>
        <w:br/>
      </w:r>
      <w:r>
        <w:rPr>
          <w:rFonts w:ascii="Times New Roman"/>
          <w:b w:val="false"/>
          <w:i w:val="false"/>
          <w:color w:val="000000"/>
          <w:sz w:val="28"/>
        </w:rPr>
        <w:t>
      ауыл шаруашылығына арналған жер учаскелерінен басқа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 алынып тасталды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Облыстық бюджеттен аудан бюджетіне 2011 жылға берілетін бюджетік субвенциялар 2 174 227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7. 2011 жылға арналған бюджетті орындау барысында секвестірлеуге жатпайтын аудандық бюджеттік бағдарламалар 4 қосымшаға сәйкес белгіленсін.</w:t>
      </w:r>
      <w:r>
        <w:br/>
      </w:r>
      <w:r>
        <w:rPr>
          <w:rFonts w:ascii="Times New Roman"/>
          <w:b w:val="false"/>
          <w:i w:val="false"/>
          <w:color w:val="000000"/>
          <w:sz w:val="28"/>
        </w:rPr>
        <w:t>
</w:t>
      </w:r>
      <w:r>
        <w:rPr>
          <w:rFonts w:ascii="Times New Roman"/>
          <w:b w:val="false"/>
          <w:i w:val="false"/>
          <w:color w:val="000000"/>
          <w:sz w:val="28"/>
        </w:rPr>
        <w:t>
      8. Селолық округтер бойынша 2011-2013 жылдарға 5, 7, 8-қосымшаларға сәйкес, аудан бюджетінде бюджеттік бағдарламалар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Жергілікті өкілетті органдардың шешімдері бойынша 2011 жылы мұқтаж азаматтардың жеке категорияларына төлем тізбесі 6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 бюджетінде республикалық бюджеттен мақсатты ағымдағы трансферттер келесі көлемде есепке алынсын:</w:t>
      </w:r>
      <w:r>
        <w:br/>
      </w:r>
      <w:r>
        <w:rPr>
          <w:rFonts w:ascii="Times New Roman"/>
          <w:b w:val="false"/>
          <w:i w:val="false"/>
          <w:color w:val="000000"/>
          <w:sz w:val="28"/>
        </w:rPr>
        <w:t>
      1) эпизоотияға қарсы іс-шаралар жүргізуге – 16420 мың теңге;</w:t>
      </w:r>
      <w:r>
        <w:br/>
      </w:r>
      <w:r>
        <w:rPr>
          <w:rFonts w:ascii="Times New Roman"/>
          <w:b w:val="false"/>
          <w:i w:val="false"/>
          <w:color w:val="000000"/>
          <w:sz w:val="28"/>
        </w:rPr>
        <w:t>
      2) Мамандарға әлеуметтік көмек көрсету жөніндегі шараларды іске асыруға – 6659 мың теңге;</w:t>
      </w:r>
      <w:r>
        <w:br/>
      </w:r>
      <w:r>
        <w:rPr>
          <w:rFonts w:ascii="Times New Roman"/>
          <w:b w:val="false"/>
          <w:i w:val="false"/>
          <w:color w:val="000000"/>
          <w:sz w:val="28"/>
        </w:rPr>
        <w:t>
      3) мектепке дейінгі білім беру ұйымдарына мемлекеттік білім беру тапсырысын жүзеге асыруға - 51876 мың теңге;</w:t>
      </w:r>
      <w:r>
        <w:br/>
      </w:r>
      <w:r>
        <w:rPr>
          <w:rFonts w:ascii="Times New Roman"/>
          <w:b w:val="false"/>
          <w:i w:val="false"/>
          <w:color w:val="000000"/>
          <w:sz w:val="28"/>
        </w:rPr>
        <w:t>
      4) Қазақстан Республикасы Президентінің 2010 жылғы 7 желтоқсандағы 1118 Жарлығымен бекітілген 2011-2020 жылдарға арналған Қазақстан Республикасындағы мемлекеттік білім беруді дамыту бағдарламасын іске асыруға барлығы 50756 мың теңге, 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құралдарымен жабдықтауға – 20480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 және мультимедиялық кабинеттер құруға – 27040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3236 мың теңге;</w:t>
      </w:r>
      <w:r>
        <w:br/>
      </w:r>
      <w:r>
        <w:rPr>
          <w:rFonts w:ascii="Times New Roman"/>
          <w:b w:val="false"/>
          <w:i w:val="false"/>
          <w:color w:val="000000"/>
          <w:sz w:val="28"/>
        </w:rPr>
        <w:t>
      5) ата-аналарының қамқорынсыз қалған жетім баланы (жетім балаларды) күтіп-ұстауға қамқоршыларына (қорғаншыларына) ай сайынғы ақшалай қаражат төлемдеріне – 10856 мың теңге;</w:t>
      </w:r>
      <w:r>
        <w:br/>
      </w:r>
      <w:r>
        <w:rPr>
          <w:rFonts w:ascii="Times New Roman"/>
          <w:b w:val="false"/>
          <w:i w:val="false"/>
          <w:color w:val="000000"/>
          <w:sz w:val="28"/>
        </w:rPr>
        <w:t>
      6) «Бизнестің жол картасы – 2020» бағдарламасы бойынша жастар тәжірибесі бағдарламасын ұйымдастыруға, жеке кәсіпкерлерді қолдауға – 10920 мың теңге;</w:t>
      </w:r>
      <w:r>
        <w:br/>
      </w:r>
      <w:r>
        <w:rPr>
          <w:rFonts w:ascii="Times New Roman"/>
          <w:b w:val="false"/>
          <w:i w:val="false"/>
          <w:color w:val="000000"/>
          <w:sz w:val="28"/>
        </w:rPr>
        <w:t xml:space="preserve">
      7) инвестициялық жобаларды іске асыруға – 82000 мың теңге, соның ішінде: сумен қамтамасыз етуге – 82000 мың теңге; </w:t>
      </w:r>
      <w:r>
        <w:br/>
      </w:r>
      <w:r>
        <w:rPr>
          <w:rFonts w:ascii="Times New Roman"/>
          <w:b w:val="false"/>
          <w:i w:val="false"/>
          <w:color w:val="000000"/>
          <w:sz w:val="28"/>
        </w:rPr>
        <w:t xml:space="preserve">
      8) арнаулы әлеуметтік қызметті ұсынуды жүзеге асыруға – 1347 мың теңге, соның ішінде: </w:t>
      </w:r>
      <w:r>
        <w:br/>
      </w:r>
      <w:r>
        <w:rPr>
          <w:rFonts w:ascii="Times New Roman"/>
          <w:b w:val="false"/>
          <w:i w:val="false"/>
          <w:color w:val="000000"/>
          <w:sz w:val="28"/>
        </w:rPr>
        <w:t>
      мұқтаж азаматтарға үйде арнаулы әлеуметтік қызметті ұсынуға арнаулы әлеуметтік қызмет стандартын енгізуге – 1347 мың теңге.</w:t>
      </w:r>
      <w:r>
        <w:br/>
      </w:r>
      <w:r>
        <w:rPr>
          <w:rFonts w:ascii="Times New Roman"/>
          <w:b w:val="false"/>
          <w:i w:val="false"/>
          <w:color w:val="000000"/>
          <w:sz w:val="28"/>
        </w:rPr>
        <w:t>
      9) 82 000 мың теңге – 2020 жұмыспен қамтудың Бағдарламасын іске асыру аясында инженерлік-коммуникациялық инфрақұрылымды дамытуға;</w:t>
      </w:r>
      <w:r>
        <w:br/>
      </w:r>
      <w:r>
        <w:rPr>
          <w:rFonts w:ascii="Times New Roman"/>
          <w:b w:val="false"/>
          <w:i w:val="false"/>
          <w:color w:val="000000"/>
          <w:sz w:val="28"/>
        </w:rPr>
        <w:t>
      10) 4 290 мың теңге – төлемақыны жартылай субсидиялауға;</w:t>
      </w:r>
      <w:r>
        <w:br/>
      </w:r>
      <w:r>
        <w:rPr>
          <w:rFonts w:ascii="Times New Roman"/>
          <w:b w:val="false"/>
          <w:i w:val="false"/>
          <w:color w:val="000000"/>
          <w:sz w:val="28"/>
        </w:rPr>
        <w:t>
      11) 8965 мың теңге – әлеуметтік орталықтарды құруға;</w:t>
      </w:r>
      <w:r>
        <w:br/>
      </w:r>
      <w:r>
        <w:rPr>
          <w:rFonts w:ascii="Times New Roman"/>
          <w:b w:val="false"/>
          <w:i w:val="false"/>
          <w:color w:val="000000"/>
          <w:sz w:val="28"/>
        </w:rPr>
        <w:t>
      12) 17214 мың теңге – мектеп мұғалімдері мен білім берудің мектепке дейінгі ұйымдары тәрбиешілеріне біліктілік санаттары үшін үстемақы мөлшерін ұлғайтуға;</w:t>
      </w:r>
      <w:r>
        <w:br/>
      </w:r>
      <w:r>
        <w:rPr>
          <w:rFonts w:ascii="Times New Roman"/>
          <w:b w:val="false"/>
          <w:i w:val="false"/>
          <w:color w:val="000000"/>
          <w:sz w:val="28"/>
        </w:rPr>
        <w:t>
      13) Жұмыспен қамту 2020 бағдарламасының шеңберінде тұрғын үй салуға және (немесе) сатып алуға бюджеттік кредитті мерзімінен бұрын өтеуге - 245001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Айыртау аудандық мәслихатының 2011.11.17 </w:t>
      </w:r>
      <w:r>
        <w:rPr>
          <w:rFonts w:ascii="Times New Roman"/>
          <w:b w:val="false"/>
          <w:i w:val="false"/>
          <w:color w:val="000000"/>
          <w:sz w:val="28"/>
        </w:rPr>
        <w:t>N 4-40-2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аудан бюджетінде республикалық бюджеттен бюджеттік кредиттер есепке алынсын:</w:t>
      </w:r>
      <w:r>
        <w:br/>
      </w:r>
      <w:r>
        <w:rPr>
          <w:rFonts w:ascii="Times New Roman"/>
          <w:b w:val="false"/>
          <w:i w:val="false"/>
          <w:color w:val="000000"/>
          <w:sz w:val="28"/>
        </w:rPr>
        <w:t>
      селолық елді мекендердегі әлеуметтік сала мамандарына әлеуметтік көмек көрсету шараларын іске асыруға – 41838 мың теңге.</w:t>
      </w:r>
      <w:r>
        <w:br/>
      </w:r>
      <w:r>
        <w:rPr>
          <w:rFonts w:ascii="Times New Roman"/>
          <w:b w:val="false"/>
          <w:i w:val="false"/>
          <w:color w:val="000000"/>
          <w:sz w:val="28"/>
        </w:rPr>
        <w:t>
      245 000 мың теңге – 2020 әлеуметтік Бағдарламаға сәйкес тұрғын үй құрылысына;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2011 жылға арналған аудан бюджетінде облыстық бюджеттен мақсатты ағымдағы трансферттер келесі көлемде есепке алынсын:</w:t>
      </w:r>
      <w:r>
        <w:br/>
      </w:r>
      <w:r>
        <w:rPr>
          <w:rFonts w:ascii="Times New Roman"/>
          <w:b w:val="false"/>
          <w:i w:val="false"/>
          <w:color w:val="000000"/>
          <w:sz w:val="28"/>
        </w:rPr>
        <w:t>
      1) «Ұрпақтар қоры» тууды ынталандыру бойынша бағдарламасы шеңберінде әлеуметтік көмек төлеуге – 53 464 мың теңге;</w:t>
      </w:r>
      <w:r>
        <w:br/>
      </w:r>
      <w:r>
        <w:rPr>
          <w:rFonts w:ascii="Times New Roman"/>
          <w:b w:val="false"/>
          <w:i w:val="false"/>
          <w:color w:val="000000"/>
          <w:sz w:val="28"/>
        </w:rPr>
        <w:t>
      2) білім нысандары үшін өртке қарсы дабылдаманы орнатуға, ағаш жабдығын (құрылым) өңдеу бойынша өрт сөндіру құралдарын сатып алуға – 12007 мың теңге;</w:t>
      </w:r>
      <w:r>
        <w:br/>
      </w:r>
      <w:r>
        <w:rPr>
          <w:rFonts w:ascii="Times New Roman"/>
          <w:b w:val="false"/>
          <w:i w:val="false"/>
          <w:color w:val="000000"/>
          <w:sz w:val="28"/>
        </w:rPr>
        <w:t>
      3) Саумалкөл селосының инженерлік-коммуникациялық инфрақұрылымын дамытуға - 38635 мың теңге;</w:t>
      </w:r>
      <w:r>
        <w:br/>
      </w:r>
      <w:r>
        <w:rPr>
          <w:rFonts w:ascii="Times New Roman"/>
          <w:b w:val="false"/>
          <w:i w:val="false"/>
          <w:color w:val="000000"/>
          <w:sz w:val="28"/>
        </w:rPr>
        <w:t>
      4) Саумалкөл селосында су құбыр жүйелерін салуға және қайта құруға – 50000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2011.07.28 </w:t>
      </w:r>
      <w:r>
        <w:rPr>
          <w:rFonts w:ascii="Times New Roman"/>
          <w:b w:val="false"/>
          <w:i w:val="false"/>
          <w:color w:val="000000"/>
          <w:sz w:val="28"/>
        </w:rPr>
        <w:t>N 4-36-1</w:t>
      </w:r>
      <w:r>
        <w:rPr>
          <w:rFonts w:ascii="Times New Roman"/>
          <w:b w:val="false"/>
          <w:i w:val="false"/>
          <w:color w:val="ff0000"/>
          <w:sz w:val="28"/>
        </w:rPr>
        <w:t xml:space="preserve">; 2011.10.10 </w:t>
      </w:r>
      <w:r>
        <w:rPr>
          <w:rFonts w:ascii="Times New Roman"/>
          <w:b w:val="false"/>
          <w:i w:val="false"/>
          <w:color w:val="000000"/>
          <w:sz w:val="28"/>
        </w:rPr>
        <w:t>N 4-39-1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5) 4806 мың теңге – көмірді сатып алуға.</w:t>
      </w:r>
      <w:r>
        <w:br/>
      </w:r>
      <w:r>
        <w:rPr>
          <w:rFonts w:ascii="Times New Roman"/>
          <w:b w:val="false"/>
          <w:i w:val="false"/>
          <w:color w:val="000000"/>
          <w:sz w:val="28"/>
        </w:rPr>
        <w:t>
</w:t>
      </w:r>
      <w:r>
        <w:rPr>
          <w:rFonts w:ascii="Times New Roman"/>
          <w:b w:val="false"/>
          <w:i w:val="false"/>
          <w:color w:val="ff0000"/>
          <w:sz w:val="28"/>
        </w:rPr>
        <w:t xml:space="preserve">     Ескерту. 12-тармақ 5) тармақшамен толықтырылды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6) 905 мың теңге – электронды құжат айналымы жүйесін енгізуге (ЭҚЖ);</w:t>
      </w:r>
      <w:r>
        <w:br/>
      </w:r>
      <w:r>
        <w:rPr>
          <w:rFonts w:ascii="Times New Roman"/>
          <w:b w:val="false"/>
          <w:i w:val="false"/>
          <w:color w:val="000000"/>
          <w:sz w:val="28"/>
        </w:rPr>
        <w:t>
</w:t>
      </w:r>
      <w:r>
        <w:rPr>
          <w:rFonts w:ascii="Times New Roman"/>
          <w:b w:val="false"/>
          <w:i w:val="false"/>
          <w:color w:val="ff0000"/>
          <w:sz w:val="28"/>
        </w:rPr>
        <w:t xml:space="preserve">     Ескерту. 12-тармақ 6) тармақшамен толықтырылды - Солтүстік Қазақстан облысы Айыртау аудандық мәслихатының 2011.07.28 </w:t>
      </w:r>
      <w:r>
        <w:rPr>
          <w:rFonts w:ascii="Times New Roman"/>
          <w:b w:val="false"/>
          <w:i w:val="false"/>
          <w:color w:val="000000"/>
          <w:sz w:val="28"/>
        </w:rPr>
        <w:t>N 4-36-1</w:t>
      </w:r>
      <w:r>
        <w:rPr>
          <w:rFonts w:ascii="Times New Roman"/>
          <w:b w:val="false"/>
          <w:i w:val="false"/>
          <w:color w:val="ff0000"/>
          <w:sz w:val="28"/>
        </w:rPr>
        <w:t xml:space="preserve"> Шешімімен</w:t>
      </w:r>
      <w:r>
        <w:br/>
      </w:r>
      <w:r>
        <w:rPr>
          <w:rFonts w:ascii="Times New Roman"/>
          <w:b w:val="false"/>
          <w:i w:val="false"/>
          <w:color w:val="000000"/>
          <w:sz w:val="28"/>
        </w:rPr>
        <w:t>
      7) 42000 мың теңге – Саумалкөл селосында жылумен қамту нысандарын қайта жаңартуға.</w:t>
      </w:r>
      <w:r>
        <w:br/>
      </w:r>
      <w:r>
        <w:rPr>
          <w:rFonts w:ascii="Times New Roman"/>
          <w:b w:val="false"/>
          <w:i w:val="false"/>
          <w:color w:val="000000"/>
          <w:sz w:val="28"/>
        </w:rPr>
        <w:t>
</w:t>
      </w:r>
      <w:r>
        <w:rPr>
          <w:rFonts w:ascii="Times New Roman"/>
          <w:b w:val="false"/>
          <w:i w:val="false"/>
          <w:color w:val="ff0000"/>
          <w:sz w:val="28"/>
        </w:rPr>
        <w:t xml:space="preserve">     Ескерту. 12-тармақ 7) тармақшамен толықтырылды - Солтүстік Қазақстан облысы Айыртау аудандық мәслихатының 2011.07.28 </w:t>
      </w:r>
      <w:r>
        <w:rPr>
          <w:rFonts w:ascii="Times New Roman"/>
          <w:b w:val="false"/>
          <w:i w:val="false"/>
          <w:color w:val="000000"/>
          <w:sz w:val="28"/>
        </w:rPr>
        <w:t>N 4-36-1</w:t>
      </w:r>
      <w:r>
        <w:rPr>
          <w:rFonts w:ascii="Times New Roman"/>
          <w:b w:val="false"/>
          <w:i w:val="false"/>
          <w:color w:val="ff0000"/>
          <w:sz w:val="28"/>
        </w:rPr>
        <w:t xml:space="preserve"> Шешімімен</w:t>
      </w:r>
      <w:r>
        <w:br/>
      </w:r>
      <w:r>
        <w:rPr>
          <w:rFonts w:ascii="Times New Roman"/>
          <w:b w:val="false"/>
          <w:i w:val="false"/>
          <w:color w:val="000000"/>
          <w:sz w:val="28"/>
        </w:rPr>
        <w:t>
      12-1. 2010 жылы пайдаланылмаған республикалық және облыстық бюджеттен нысаналы трансферттерді қайтарудың және қаржылық жылдың басына бюджеттік қаражаттың бос қалдықтары есебінен қалыптасқан аудан бюджетінде шығындар 9-қосымшаға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12-тармақ 12-1 тармақпен толықтырылды - Солтүстік Қазақстан облысы Айыртау аудандық мәслихатының 2011.03.29 </w:t>
      </w:r>
      <w:r>
        <w:rPr>
          <w:rFonts w:ascii="Times New Roman"/>
          <w:b w:val="false"/>
          <w:i w:val="false"/>
          <w:color w:val="000000"/>
          <w:sz w:val="28"/>
        </w:rPr>
        <w:t>N 4-32-1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2011 жылға ауданның жергілікті атқарушы органының резерві 5000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Айыртау аудандық мәслихатының 2011.11.17 </w:t>
      </w:r>
      <w:r>
        <w:rPr>
          <w:rFonts w:ascii="Times New Roman"/>
          <w:b w:val="false"/>
          <w:i w:val="false"/>
          <w:color w:val="000000"/>
          <w:sz w:val="28"/>
        </w:rPr>
        <w:t>N 4-40-2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2011 жылы бюджеттік сала жұмысшыларына төлемақыны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
      15. Ауылдық (селолық) жерлерде жұмыс істейтін әлеуметтік қамтамасыз ету, білім, мәдениет және спорт азаматтық қызметкерлерінің, қызметтің осы түрімен қалалық жағдайларда айналысатын азаматтық қызметкерлердің жалақыларымен және ставкаларымен салыстырғанда, лауазымдық жалақыларын және тарифтік ставкаларын жиырма бес пайыздан кем емес жоғарылату белгіленсін.</w:t>
      </w:r>
      <w:r>
        <w:br/>
      </w:r>
      <w:r>
        <w:rPr>
          <w:rFonts w:ascii="Times New Roman"/>
          <w:b w:val="false"/>
          <w:i w:val="false"/>
          <w:color w:val="000000"/>
          <w:sz w:val="28"/>
        </w:rPr>
        <w:t>
</w:t>
      </w:r>
      <w:r>
        <w:rPr>
          <w:rFonts w:ascii="Times New Roman"/>
          <w:b w:val="false"/>
          <w:i w:val="false"/>
          <w:color w:val="000000"/>
          <w:sz w:val="28"/>
        </w:rPr>
        <w:t>
      16. 2011 жылға арналған аудан бюджетінің шығындарында селолық жерлерде тұратын денсаулық сақтау, білім беру, әлеуметтік қамтамасыз ету, мәдениет мамандарына отын сатып алуға әлеуметтік көмек көрсетуге төлемдер 1000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17. Осы шешім 2011 жылдың 1 қаңтарынан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XXХ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төрайымы               хатшысы</w:t>
      </w:r>
      <w:r>
        <w:br/>
      </w:r>
      <w:r>
        <w:rPr>
          <w:rFonts w:ascii="Times New Roman"/>
          <w:b w:val="false"/>
          <w:i w:val="false"/>
          <w:color w:val="000000"/>
          <w:sz w:val="28"/>
        </w:rPr>
        <w:t>
</w:t>
      </w:r>
      <w:r>
        <w:rPr>
          <w:rFonts w:ascii="Times New Roman"/>
          <w:b w:val="false"/>
          <w:i/>
          <w:color w:val="000000"/>
          <w:sz w:val="28"/>
        </w:rPr>
        <w:t>      Н.Еременко                                 Қ.Хамзин</w:t>
      </w:r>
    </w:p>
    <w:bookmarkStart w:name="z19"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2011.11.17 </w:t>
      </w:r>
      <w:r>
        <w:rPr>
          <w:rFonts w:ascii="Times New Roman"/>
          <w:b w:val="false"/>
          <w:i w:val="false"/>
          <w:color w:val="ff0000"/>
          <w:sz w:val="28"/>
        </w:rPr>
        <w:t>N 4-40-2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93"/>
        <w:gridCol w:w="7593"/>
        <w:gridCol w:w="19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3 426 530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236 578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145 412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2 964 348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833"/>
        <w:gridCol w:w="6993"/>
        <w:gridCol w:w="23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3 176 825,4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58 584,0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2 214 481,0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2 035 014,0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білім берудің мектепке дейінгі ұйымдары тәрбиешілерне біліктілік санаттары үшін үстемақы мөлшерін ұлғайтуы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182 713,0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26 306,0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жұмысын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279 985,0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199 339,0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68 245,0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қамтудың Бағдарламасын іске асыру аясында инженерлік-коммуникациялық инфрақұрылымды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72 895,8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22 224,7</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34 875,1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18 367,1</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132 453,0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82 556,0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42 673,3</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6 566,3</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49 711,4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теңге</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20"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1253"/>
        <w:gridCol w:w="7493"/>
        <w:gridCol w:w="19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2 874 052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415 014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125 571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73"/>
        <w:gridCol w:w="1453"/>
        <w:gridCol w:w="7053"/>
        <w:gridCol w:w="2013"/>
      </w:tblGrid>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2 874 052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56145</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меншігің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2321401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2321401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2176984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20853</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32767</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Тапшылықты қаржыландыру бюджет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1253"/>
        <w:gridCol w:w="7213"/>
        <w:gridCol w:w="20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2 896 746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434 292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1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2 440 726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2 440 726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93"/>
        <w:gridCol w:w="1253"/>
        <w:gridCol w:w="7193"/>
        <w:gridCol w:w="2053"/>
      </w:tblGrid>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2 896 746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56741</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2331427</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2331427</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105161</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2184057</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131896</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131896</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35498</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33496</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8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Тапшылықты қаржыландыру бюджет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2011 жылға арналған аудандық бюджеттің атқарылу үрдісінде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24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5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селолық округтар бойынша бюджеттік бағдарламалар</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Айыртау аудандық мәслихатының 2011.11.17 </w:t>
      </w:r>
      <w:r>
        <w:rPr>
          <w:rFonts w:ascii="Times New Roman"/>
          <w:b w:val="false"/>
          <w:i w:val="false"/>
          <w:color w:val="ff0000"/>
          <w:sz w:val="28"/>
        </w:rPr>
        <w:t>N 4-40-2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873"/>
        <w:gridCol w:w="7553"/>
        <w:gridCol w:w="18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Функцуионалдық тобы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166547,7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127805</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127756</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73"/>
        <w:gridCol w:w="1513"/>
        <w:gridCol w:w="1333"/>
        <w:gridCol w:w="1373"/>
        <w:gridCol w:w="1393"/>
        <w:gridCol w:w="1753"/>
        <w:gridCol w:w="141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29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 әкі</w:t>
            </w:r>
            <w:r>
              <w:br/>
            </w:r>
            <w:r>
              <w:rPr>
                <w:rFonts w:ascii="Times New Roman"/>
                <w:b w:val="false"/>
                <w:i w:val="false"/>
                <w:color w:val="000000"/>
                <w:sz w:val="20"/>
              </w:rPr>
              <w:t>
мінің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2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16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127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93"/>
        <w:gridCol w:w="1453"/>
        <w:gridCol w:w="1533"/>
        <w:gridCol w:w="1533"/>
        <w:gridCol w:w="1553"/>
        <w:gridCol w:w="175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r>
              <w:br/>
            </w:r>
            <w:r>
              <w:rPr>
                <w:rFonts w:ascii="Times New Roman"/>
                <w:b w:val="false"/>
                <w:i w:val="false"/>
                <w:color w:val="000000"/>
                <w:sz w:val="20"/>
              </w:rPr>
              <w:t>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r>
      <w:tr>
        <w:trPr>
          <w:trHeight w:val="22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2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16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127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6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24"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2011 жылға жергілікті өкілетті органдардың шешімдері бойынша мұқтаж азаматтардың жекелеген категорияларына төлем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Айыртау аудандық мәслихатының 2011.11.17 </w:t>
      </w:r>
      <w:r>
        <w:rPr>
          <w:rFonts w:ascii="Times New Roman"/>
          <w:b w:val="false"/>
          <w:i w:val="false"/>
          <w:color w:val="ff0000"/>
          <w:sz w:val="28"/>
        </w:rPr>
        <w:t>N 4-40-2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929"/>
        <w:gridCol w:w="2122"/>
      </w:tblGrid>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64 007</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марапатталған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көпбалалы аналарға, "Алтын Алқа", "Күміс Алқа" алқарымен марапатталған немесе ерте "Батыр ана" атығын алған, сонымен қатар І және ІІ дәрежелі «Ана даңқы» орденімен марапатталғандарға, саяхатқа сапарға шығу (авиатураларға)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21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тууды ынталандыру бойынша Бағдарламасы шеңберінде әлеуметтік көмек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58 061</w:t>
            </w:r>
          </w:p>
        </w:tc>
      </w:tr>
    </w:tbl>
    <w:bookmarkStart w:name="z25"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2012 жылға арналған селолық округтер бойынша бюджеттік бағдарламалар</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Айыртау аудандық мәслихатының 2011.03.29 </w:t>
      </w:r>
      <w:r>
        <w:rPr>
          <w:rFonts w:ascii="Times New Roman"/>
          <w:b w:val="false"/>
          <w:i w:val="false"/>
          <w:color w:val="ff0000"/>
          <w:sz w:val="28"/>
        </w:rPr>
        <w:t>N 4-32-1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33"/>
        <w:gridCol w:w="7958"/>
        <w:gridCol w:w="149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73"/>
        <w:gridCol w:w="1533"/>
        <w:gridCol w:w="1633"/>
        <w:gridCol w:w="1533"/>
        <w:gridCol w:w="1893"/>
        <w:gridCol w:w="191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округтер бойынша </w:t>
            </w:r>
          </w:p>
        </w:tc>
      </w:tr>
      <w:tr>
        <w:trPr>
          <w:trHeight w:val="29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r>
              <w:br/>
            </w:r>
            <w:r>
              <w:rPr>
                <w:rFonts w:ascii="Times New Roman"/>
                <w:b w:val="false"/>
                <w:i w:val="false"/>
                <w:color w:val="000000"/>
                <w:sz w:val="20"/>
              </w:rPr>
              <w:t>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7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57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13"/>
        <w:gridCol w:w="1833"/>
        <w:gridCol w:w="1513"/>
        <w:gridCol w:w="1533"/>
        <w:gridCol w:w="1573"/>
        <w:gridCol w:w="1453"/>
        <w:gridCol w:w="153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 Мемлекет</w:t>
            </w:r>
            <w:r>
              <w:br/>
            </w:r>
            <w:r>
              <w:rPr>
                <w:rFonts w:ascii="Times New Roman"/>
                <w:b w:val="false"/>
                <w:i w:val="false"/>
                <w:color w:val="000000"/>
                <w:sz w:val="20"/>
              </w:rPr>
              <w:t>
тік ме</w:t>
            </w:r>
            <w:r>
              <w:br/>
            </w:r>
            <w:r>
              <w:rPr>
                <w:rFonts w:ascii="Times New Roman"/>
                <w:b w:val="false"/>
                <w:i w:val="false"/>
                <w:color w:val="000000"/>
                <w:sz w:val="20"/>
              </w:rPr>
              <w:t>
кемесі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танти</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"Нижнийборлық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4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5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bl>
    <w:bookmarkStart w:name="z26"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2013 жылға арналған селолық округтер бойынша бюджеттік бағдарламалар</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Айыртау аудандық мәслихатының 2011.03.29 </w:t>
      </w:r>
      <w:r>
        <w:rPr>
          <w:rFonts w:ascii="Times New Roman"/>
          <w:b w:val="false"/>
          <w:i w:val="false"/>
          <w:color w:val="ff0000"/>
          <w:sz w:val="28"/>
        </w:rPr>
        <w:t>N 4-32-1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8"/>
        <w:gridCol w:w="171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Бағдарламасы </w:t>
            </w:r>
          </w:p>
        </w:tc>
        <w:tc>
          <w:tcPr>
            <w:tcW w:w="0" w:type="auto"/>
            <w:vMerge/>
            <w:tcBorders>
              <w:top w:val="nil"/>
              <w:left w:val="single" w:color="cfcfcf" w:sz="5"/>
              <w:bottom w:val="single" w:color="cfcfcf" w:sz="5"/>
              <w:right w:val="single" w:color="cfcfcf" w:sz="5"/>
            </w:tcBorders>
          </w:tcP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183909</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13"/>
        <w:gridCol w:w="1453"/>
        <w:gridCol w:w="1553"/>
        <w:gridCol w:w="1593"/>
        <w:gridCol w:w="1753"/>
        <w:gridCol w:w="181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округтер бойынша </w:t>
            </w:r>
          </w:p>
        </w:tc>
      </w:tr>
      <w:tr>
        <w:trPr>
          <w:trHeight w:val="29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4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39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1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73"/>
        <w:gridCol w:w="1473"/>
        <w:gridCol w:w="1333"/>
        <w:gridCol w:w="1553"/>
        <w:gridCol w:w="1473"/>
        <w:gridCol w:w="1553"/>
        <w:gridCol w:w="173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 село</w:t>
            </w:r>
            <w:r>
              <w:br/>
            </w:r>
            <w:r>
              <w:rPr>
                <w:rFonts w:ascii="Times New Roman"/>
                <w:b w:val="false"/>
                <w:i w:val="false"/>
                <w:color w:val="000000"/>
                <w:sz w:val="20"/>
              </w:rPr>
              <w:t>
лық ок</w:t>
            </w:r>
            <w:r>
              <w:br/>
            </w:r>
            <w:r>
              <w:rPr>
                <w:rFonts w:ascii="Times New Roman"/>
                <w:b w:val="false"/>
                <w:i w:val="false"/>
                <w:color w:val="000000"/>
                <w:sz w:val="20"/>
              </w:rPr>
              <w:t>
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w:t>
            </w:r>
            <w:r>
              <w:br/>
            </w:r>
            <w:r>
              <w:rPr>
                <w:rFonts w:ascii="Times New Roman"/>
                <w:b w:val="false"/>
                <w:i w:val="false"/>
                <w:color w:val="000000"/>
                <w:sz w:val="20"/>
              </w:rPr>
              <w:t>
тант</w:t>
            </w:r>
            <w:r>
              <w:br/>
            </w:r>
            <w:r>
              <w:rPr>
                <w:rFonts w:ascii="Times New Roman"/>
                <w:b w:val="false"/>
                <w:i w:val="false"/>
                <w:color w:val="000000"/>
                <w:sz w:val="20"/>
              </w:rPr>
              <w:t>
иновка село</w:t>
            </w:r>
            <w:r>
              <w:br/>
            </w:r>
            <w:r>
              <w:rPr>
                <w:rFonts w:ascii="Times New Roman"/>
                <w:b w:val="false"/>
                <w:i w:val="false"/>
                <w:color w:val="000000"/>
                <w:sz w:val="20"/>
              </w:rPr>
              <w:t>
лық ок</w:t>
            </w:r>
            <w:r>
              <w:br/>
            </w:r>
            <w:r>
              <w:rPr>
                <w:rFonts w:ascii="Times New Roman"/>
                <w:b w:val="false"/>
                <w:i w:val="false"/>
                <w:color w:val="000000"/>
                <w:sz w:val="20"/>
              </w:rPr>
              <w:t>
ругі әкім</w:t>
            </w:r>
            <w:r>
              <w:br/>
            </w:r>
            <w:r>
              <w:rPr>
                <w:rFonts w:ascii="Times New Roman"/>
                <w:b w:val="false"/>
                <w:i w:val="false"/>
                <w:color w:val="000000"/>
                <w:sz w:val="20"/>
              </w:rPr>
              <w:t>
інің аппараты" Мемле</w:t>
            </w:r>
            <w:r>
              <w:br/>
            </w:r>
            <w:r>
              <w:rPr>
                <w:rFonts w:ascii="Times New Roman"/>
                <w:b w:val="false"/>
                <w:i w:val="false"/>
                <w:color w:val="000000"/>
                <w:sz w:val="20"/>
              </w:rPr>
              <w:t>
кеттік мекем</w:t>
            </w:r>
            <w:r>
              <w:br/>
            </w:r>
            <w:r>
              <w:rPr>
                <w:rFonts w:ascii="Times New Roman"/>
                <w:b w:val="false"/>
                <w:i w:val="false"/>
                <w:color w:val="000000"/>
                <w:sz w:val="20"/>
              </w:rPr>
              <w:t>
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22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6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0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3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6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bl>
    <w:bookmarkStart w:name="z27"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2011 жылға жергілікті өкілетті органдардың шешімдері бойынша мұқтаж азаматтардың жекелеген категорияларына төлем тізбесі</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Айыртау аудандық мәслихатының 2011.03.29 </w:t>
      </w:r>
      <w:r>
        <w:rPr>
          <w:rFonts w:ascii="Times New Roman"/>
          <w:b w:val="false"/>
          <w:i w:val="false"/>
          <w:color w:val="ff0000"/>
          <w:sz w:val="28"/>
        </w:rPr>
        <w:t>N 4-32-1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926"/>
        <w:gridCol w:w="1898"/>
      </w:tblGrid>
      <w:tr>
        <w:trPr>
          <w:trHeight w:val="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24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мараппаталған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көпбалалы аналарға, "Алтын Алқа", "Күміс Алқа" алқарымен марапатталған немесе ерте "Батыр ана" атығын алған, сонымен қатар І және ІІ дәрежелі «Ана даңқы» орденімен марапатталғандарға, саяхатқа сапарға шығу (авиатурларға)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2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 қоры» тууды ынталандыру бойынша Бағдарламасы шеңберінде әлеуметтік көмек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