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1229" w14:textId="4451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ауданы мәслихатының депутаттығына үміткерлердің үгіттік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2010 жылғы 18 ақпандағы N 36 қаулысы. Солтүстік Қазақстан облысы Ақжар ауданының Әділет басқармасында 2010 жылғы 5 наурызда N 13-4-96 тіркелді. Күші жойылды - Солтүстік Қазақстан облысы Ақжар ауданы әкімдігінің 21.02.2018 № 13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ауданы әкімдігінің 21.02.2018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1995 жылғы 28 қыркүйектегі № 2464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Ақжар аудандық сайлау комиссиясымен бірлесіп № 6 сайлау округі бойынша шыққандардың орнына Ақжар ауданы маслихатының депутаттығына үміткерлердің үгіттік материалдарын орналастыру үшін қосымшаға сәйкес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Ғ.Қ. Айтмұхаметовке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ауданы сайлау      Ғ. Қарбаев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ақпандағы № 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мәслихатының депутаттығына үміткерлердің үгіттік материалдарын орналастыру үшін орындар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материалдарды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қалқа, Гвардейская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8, Горький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қалқа, Первомай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1, Новосел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қалқа, Комсомол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15, Киев орта мектебінің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