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f6ea" w14:textId="0e2f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 бюджеті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2010 жылғы 20 желтоқсандағы N 27-1 шешімі. Солтүстік Қазақстан облысының Әділет департаментінде 2011 жылғы 19 қаңтарда N 13-4-114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95-IV Бюджет кодексі </w:t>
      </w:r>
      <w:r>
        <w:rPr>
          <w:rFonts w:ascii="Times New Roman"/>
          <w:b w:val="false"/>
          <w:i w:val="false"/>
          <w:color w:val="000000"/>
          <w:sz w:val="28"/>
        </w:rPr>
        <w:t>75-бабына</w:t>
      </w: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Сәйкесінше 1, 2, 3, 4, 5, 6 және 7-қосымшаларына сәйкес 2011-2013 жылдарға арналған аудан бюджеті бекітілсін, соның ішінде 2011 жылға мына көлемде:</w:t>
      </w:r>
      <w:r>
        <w:br/>
      </w:r>
      <w:r>
        <w:rPr>
          <w:rFonts w:ascii="Times New Roman"/>
          <w:b w:val="false"/>
          <w:i w:val="false"/>
          <w:color w:val="000000"/>
          <w:sz w:val="28"/>
        </w:rPr>
        <w:t>
      1) табыстар – 2 117 523 мың теңге, сонымен қатар бойынша:</w:t>
      </w:r>
      <w:r>
        <w:br/>
      </w:r>
      <w:r>
        <w:rPr>
          <w:rFonts w:ascii="Times New Roman"/>
          <w:b w:val="false"/>
          <w:i w:val="false"/>
          <w:color w:val="000000"/>
          <w:sz w:val="28"/>
        </w:rPr>
        <w:t>
      салықтық түсімдер - 240 390 мың теңге;</w:t>
      </w:r>
      <w:r>
        <w:br/>
      </w:r>
      <w:r>
        <w:rPr>
          <w:rFonts w:ascii="Times New Roman"/>
          <w:b w:val="false"/>
          <w:i w:val="false"/>
          <w:color w:val="000000"/>
          <w:sz w:val="28"/>
        </w:rPr>
        <w:t>
      салықтық емес түсімдер - 3 555 мың теңге;</w:t>
      </w:r>
      <w:r>
        <w:br/>
      </w:r>
      <w:r>
        <w:rPr>
          <w:rFonts w:ascii="Times New Roman"/>
          <w:b w:val="false"/>
          <w:i w:val="false"/>
          <w:color w:val="000000"/>
          <w:sz w:val="28"/>
        </w:rPr>
        <w:t>
      Негізгі капиталды сатудан түсетін түсімдер - 5 800 мың теңге;</w:t>
      </w:r>
      <w:r>
        <w:br/>
      </w:r>
      <w:r>
        <w:rPr>
          <w:rFonts w:ascii="Times New Roman"/>
          <w:b w:val="false"/>
          <w:i w:val="false"/>
          <w:color w:val="000000"/>
          <w:sz w:val="28"/>
        </w:rPr>
        <w:t>
      трансферттер түсімі - 1 867 778 мың теңге;</w:t>
      </w:r>
      <w:r>
        <w:br/>
      </w:r>
      <w:r>
        <w:rPr>
          <w:rFonts w:ascii="Times New Roman"/>
          <w:b w:val="false"/>
          <w:i w:val="false"/>
          <w:color w:val="000000"/>
          <w:sz w:val="28"/>
        </w:rPr>
        <w:t>
      2) шығындар – 2 083 696 мың теңге;</w:t>
      </w:r>
      <w:r>
        <w:br/>
      </w:r>
      <w:r>
        <w:rPr>
          <w:rFonts w:ascii="Times New Roman"/>
          <w:b w:val="false"/>
          <w:i w:val="false"/>
          <w:color w:val="000000"/>
          <w:sz w:val="28"/>
        </w:rPr>
        <w:t>
      3) таза бюджеттік кредиттеу – 58 687,3 мың теңге;</w:t>
      </w:r>
      <w:r>
        <w:br/>
      </w:r>
      <w:r>
        <w:rPr>
          <w:rFonts w:ascii="Times New Roman"/>
          <w:b w:val="false"/>
          <w:i w:val="false"/>
          <w:color w:val="000000"/>
          <w:sz w:val="28"/>
        </w:rPr>
        <w:t>
      4) қаржылық активтермен операциялар бойынша сальдо – 0 мың теңге, соның ішінде:</w:t>
      </w:r>
      <w:r>
        <w:br/>
      </w:r>
      <w:r>
        <w:rPr>
          <w:rFonts w:ascii="Times New Roman"/>
          <w:b w:val="false"/>
          <w:i w:val="false"/>
          <w:color w:val="000000"/>
          <w:sz w:val="28"/>
        </w:rPr>
        <w:t>
      мемлекеттің қаржылық активтерін сатудан түскен түсім – 0 мың теңге;</w:t>
      </w:r>
      <w:r>
        <w:br/>
      </w:r>
      <w:r>
        <w:rPr>
          <w:rFonts w:ascii="Times New Roman"/>
          <w:b w:val="false"/>
          <w:i w:val="false"/>
          <w:color w:val="000000"/>
          <w:sz w:val="28"/>
        </w:rPr>
        <w:t>
      қаржылық активтерін сатып алу – 0 мың теңге;</w:t>
      </w:r>
      <w:r>
        <w:br/>
      </w:r>
      <w:r>
        <w:rPr>
          <w:rFonts w:ascii="Times New Roman"/>
          <w:b w:val="false"/>
          <w:i w:val="false"/>
          <w:color w:val="000000"/>
          <w:sz w:val="28"/>
        </w:rPr>
        <w:t>
      5) тапшылық (профицит) - -24 860,3 мың теңге;</w:t>
      </w:r>
      <w:r>
        <w:br/>
      </w:r>
      <w:r>
        <w:rPr>
          <w:rFonts w:ascii="Times New Roman"/>
          <w:b w:val="false"/>
          <w:i w:val="false"/>
          <w:color w:val="000000"/>
          <w:sz w:val="28"/>
        </w:rPr>
        <w:t>
      6) тапшылықты қаржыландыру (профицитті пайдалану) – 24 860,3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 xml:space="preserve">; 2011.07.27 </w:t>
      </w:r>
      <w:r>
        <w:rPr>
          <w:rFonts w:ascii="Times New Roman"/>
          <w:b w:val="false"/>
          <w:i w:val="false"/>
          <w:color w:val="000000"/>
          <w:sz w:val="28"/>
        </w:rPr>
        <w:t>N 33-1</w:t>
      </w:r>
      <w:r>
        <w:rPr>
          <w:rFonts w:ascii="Times New Roman"/>
          <w:b w:val="false"/>
          <w:i w:val="false"/>
          <w:color w:val="ff0000"/>
          <w:sz w:val="28"/>
        </w:rPr>
        <w:t xml:space="preserve">; 2011.10.07 </w:t>
      </w:r>
      <w:r>
        <w:rPr>
          <w:rFonts w:ascii="Times New Roman"/>
          <w:b w:val="false"/>
          <w:i w:val="false"/>
          <w:color w:val="000000"/>
          <w:sz w:val="28"/>
        </w:rPr>
        <w:t>N 36-1</w:t>
      </w:r>
      <w:r>
        <w:rPr>
          <w:rFonts w:ascii="Times New Roman"/>
          <w:b w:val="false"/>
          <w:i w:val="false"/>
          <w:color w:val="ff0000"/>
          <w:sz w:val="28"/>
        </w:rPr>
        <w:t>;</w:t>
      </w:r>
      <w:r>
        <w:rPr>
          <w:rFonts w:ascii="Times New Roman"/>
          <w:b w:val="false"/>
          <w:i w:val="false"/>
          <w:color w:val="ff0000"/>
          <w:sz w:val="28"/>
        </w:rPr>
        <w:t xml:space="preserve"> 2011.11.17 </w:t>
      </w:r>
      <w:r>
        <w:rPr>
          <w:rFonts w:ascii="Times New Roman"/>
          <w:b w:val="false"/>
          <w:i w:val="false"/>
          <w:color w:val="000000"/>
          <w:sz w:val="28"/>
        </w:rPr>
        <w:t>N 37-1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2. 2011 жылға арналған аудандық бюджеттің кірістері Қазақстан Республикасы Бюджет </w:t>
      </w:r>
      <w:r>
        <w:rPr>
          <w:rFonts w:ascii="Times New Roman"/>
          <w:b w:val="false"/>
          <w:i w:val="false"/>
          <w:color w:val="000000"/>
          <w:sz w:val="28"/>
        </w:rPr>
        <w:t>кодексіне</w:t>
      </w:r>
      <w:r>
        <w:rPr>
          <w:rFonts w:ascii="Times New Roman"/>
          <w:b w:val="false"/>
          <w:i w:val="false"/>
          <w:color w:val="000000"/>
          <w:sz w:val="28"/>
        </w:rPr>
        <w:t xml:space="preserve"> сәйкес мына салықтық түсімдер есебінен қалыптастырылатыны белгілесін:</w:t>
      </w:r>
      <w:r>
        <w:br/>
      </w:r>
      <w:r>
        <w:rPr>
          <w:rFonts w:ascii="Times New Roman"/>
          <w:b w:val="false"/>
          <w:i w:val="false"/>
          <w:color w:val="000000"/>
          <w:sz w:val="28"/>
        </w:rPr>
        <w:t>
      бір жолғы талондар бойынша қызмет ететін жеке тұлғаларға салынатын жеке табыс салығының түсімдерін қоспағанда,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мүлікке салынатын салық;</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акциздер;</w:t>
      </w:r>
      <w:r>
        <w:br/>
      </w:r>
      <w:r>
        <w:rPr>
          <w:rFonts w:ascii="Times New Roman"/>
          <w:b w:val="false"/>
          <w:i w:val="false"/>
          <w:color w:val="000000"/>
          <w:sz w:val="28"/>
        </w:rPr>
        <w:t>
      жер телімдерін пайдаланғаны үшін төлем;</w:t>
      </w:r>
      <w:r>
        <w:br/>
      </w:r>
      <w:r>
        <w:rPr>
          <w:rFonts w:ascii="Times New Roman"/>
          <w:b w:val="false"/>
          <w:i w:val="false"/>
          <w:color w:val="000000"/>
          <w:sz w:val="28"/>
        </w:rPr>
        <w:t>
      ойын бизнесіне салық;</w:t>
      </w:r>
      <w:r>
        <w:br/>
      </w:r>
      <w:r>
        <w:rPr>
          <w:rFonts w:ascii="Times New Roman"/>
          <w:b w:val="false"/>
          <w:i w:val="false"/>
          <w:color w:val="000000"/>
          <w:sz w:val="28"/>
        </w:rPr>
        <w:t>
      мемлекеттік баж;</w:t>
      </w:r>
      <w:r>
        <w:br/>
      </w:r>
      <w:r>
        <w:rPr>
          <w:rFonts w:ascii="Times New Roman"/>
          <w:b w:val="false"/>
          <w:i w:val="false"/>
          <w:color w:val="000000"/>
          <w:sz w:val="28"/>
        </w:rPr>
        <w:t>
      Кәсiпкерлiк және кәсiби қызметтi жүргiзгенi үшiн алынатын алымдар.</w:t>
      </w:r>
      <w:r>
        <w:br/>
      </w:r>
      <w:r>
        <w:rPr>
          <w:rFonts w:ascii="Times New Roman"/>
          <w:b w:val="false"/>
          <w:i w:val="false"/>
          <w:color w:val="000000"/>
          <w:sz w:val="28"/>
        </w:rPr>
        <w:t>
      100 пайыздық әлеуметтік салық және бір реттік талон бойынша қызмет жүргізетін жеке тұлғалардың жеке табыс салығы бойынша кірістерді үлестіру нормативін бекіту.</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3. Аудандық бюджеттің кірістері мына салықтық емес түсімдер есебінен қалыптастырылатыны белгілесін:</w:t>
      </w:r>
      <w:r>
        <w:br/>
      </w:r>
      <w:r>
        <w:rPr>
          <w:rFonts w:ascii="Times New Roman"/>
          <w:b w:val="false"/>
          <w:i w:val="false"/>
          <w:color w:val="000000"/>
          <w:sz w:val="28"/>
        </w:rPr>
        <w:t>
      аудан әкімдігінің меншігі болып табылатын коммуналдық меншіктегі мүлікті жалға беруден түскен кірістер;</w:t>
      </w:r>
      <w:r>
        <w:br/>
      </w:r>
      <w:r>
        <w:rPr>
          <w:rFonts w:ascii="Times New Roman"/>
          <w:b w:val="false"/>
          <w:i w:val="false"/>
          <w:color w:val="000000"/>
          <w:sz w:val="28"/>
        </w:rPr>
        <w:t>
      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8"/>
        </w:rPr>
        <w:t>
      жергілікті бюджетке түсетін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 кірістері мыналар есебінен қалыптастырылатыны белгілесін:</w:t>
      </w:r>
      <w:r>
        <w:br/>
      </w:r>
      <w:r>
        <w:rPr>
          <w:rFonts w:ascii="Times New Roman"/>
          <w:b w:val="false"/>
          <w:i w:val="false"/>
          <w:color w:val="000000"/>
          <w:sz w:val="28"/>
        </w:rPr>
        <w:t>
      негізгі капиталды сатудан түскен түсімдер.</w:t>
      </w:r>
      <w:r>
        <w:br/>
      </w:r>
      <w:r>
        <w:rPr>
          <w:rFonts w:ascii="Times New Roman"/>
          <w:b w:val="false"/>
          <w:i w:val="false"/>
          <w:color w:val="000000"/>
          <w:sz w:val="28"/>
        </w:rPr>
        <w:t>
</w:t>
      </w:r>
      <w:r>
        <w:rPr>
          <w:rFonts w:ascii="Times New Roman"/>
          <w:b w:val="false"/>
          <w:i w:val="false"/>
          <w:color w:val="000000"/>
          <w:sz w:val="28"/>
        </w:rPr>
        <w:t>
      5. 7 қосымшаға сәйкес 2011 жылға жергілікті бюджеттерді атқару барысында жергілікті бюджеттік бағдарламалар секвестрге жатпайтыны белгіленсін.</w:t>
      </w:r>
      <w:r>
        <w:br/>
      </w:r>
      <w:r>
        <w:rPr>
          <w:rFonts w:ascii="Times New Roman"/>
          <w:b w:val="false"/>
          <w:i w:val="false"/>
          <w:color w:val="000000"/>
          <w:sz w:val="28"/>
        </w:rPr>
        <w:t>
</w:t>
      </w:r>
      <w:r>
        <w:rPr>
          <w:rFonts w:ascii="Times New Roman"/>
          <w:b w:val="false"/>
          <w:i w:val="false"/>
          <w:color w:val="000000"/>
          <w:sz w:val="28"/>
        </w:rPr>
        <w:t>
      6. 2011 жылға арналған аудандық бюджетте республикалық бюджеттен келесі мөлшердегі нысаналы трансферттер ескерілсін:</w:t>
      </w:r>
      <w:r>
        <w:br/>
      </w:r>
      <w:r>
        <w:rPr>
          <w:rFonts w:ascii="Times New Roman"/>
          <w:b w:val="false"/>
          <w:i w:val="false"/>
          <w:color w:val="000000"/>
          <w:sz w:val="28"/>
        </w:rPr>
        <w:t>
      1) 299 149 мың теңге – Киев, Бостандық селоларына субұруды реконструкциялау;</w:t>
      </w:r>
      <w:r>
        <w:br/>
      </w:r>
      <w:r>
        <w:rPr>
          <w:rFonts w:ascii="Times New Roman"/>
          <w:b w:val="false"/>
          <w:i w:val="false"/>
          <w:color w:val="000000"/>
          <w:sz w:val="28"/>
        </w:rPr>
        <w:t xml:space="preserve">
      2) </w:t>
      </w:r>
      <w:r>
        <w:rPr>
          <w:rFonts w:ascii="Times New Roman"/>
          <w:b w:val="false"/>
          <w:i w:val="false"/>
          <w:color w:val="ff0000"/>
          <w:sz w:val="28"/>
        </w:rPr>
        <w:t>алынып тасталды</w:t>
      </w:r>
      <w:r>
        <w:rPr>
          <w:rFonts w:ascii="Times New Roman"/>
          <w:b w:val="false"/>
          <w:i w:val="false"/>
          <w:color w:val="ff0000"/>
          <w:sz w:val="28"/>
        </w:rPr>
        <w:t>;</w:t>
      </w:r>
      <w:r>
        <w:br/>
      </w:r>
      <w:r>
        <w:rPr>
          <w:rFonts w:ascii="Times New Roman"/>
          <w:b w:val="false"/>
          <w:i w:val="false"/>
          <w:color w:val="000000"/>
          <w:sz w:val="28"/>
        </w:rPr>
        <w:t>
      3) 10 550 мың теңге – эпизоотияға қарсы іс-шаралар жүргізу;</w:t>
      </w:r>
      <w:r>
        <w:br/>
      </w:r>
      <w:r>
        <w:rPr>
          <w:rFonts w:ascii="Times New Roman"/>
          <w:b w:val="false"/>
          <w:i w:val="false"/>
          <w:color w:val="000000"/>
          <w:sz w:val="28"/>
        </w:rPr>
        <w:t>
      4) 7 857 мың теңге – мамандарды әлеуметтік қолдау көрсету шараларын іске асыруға;</w:t>
      </w:r>
      <w:r>
        <w:br/>
      </w:r>
      <w:r>
        <w:rPr>
          <w:rFonts w:ascii="Times New Roman"/>
          <w:b w:val="false"/>
          <w:i w:val="false"/>
          <w:color w:val="000000"/>
          <w:sz w:val="28"/>
        </w:rPr>
        <w:t>
      5)5 408 мың теңге - жалпы орта және негізгі орта, бастауыш білім беретін мемлекеттік мекемелерде лингафондық және мультимедиялық кабинеттер жабдықтауға;</w:t>
      </w:r>
      <w:r>
        <w:br/>
      </w:r>
      <w:r>
        <w:rPr>
          <w:rFonts w:ascii="Times New Roman"/>
          <w:b w:val="false"/>
          <w:i w:val="false"/>
          <w:color w:val="000000"/>
          <w:sz w:val="28"/>
        </w:rPr>
        <w:t>
      6) үйде оқитын мүгедек балаларды керек-жарақпен, бағдарламалық қамтамасыз етуге - 3 735 мың теңге;</w:t>
      </w:r>
      <w:r>
        <w:br/>
      </w:r>
      <w:r>
        <w:rPr>
          <w:rFonts w:ascii="Times New Roman"/>
          <w:b w:val="false"/>
          <w:i w:val="false"/>
          <w:color w:val="000000"/>
          <w:sz w:val="28"/>
        </w:rPr>
        <w:t>
      7) 5 610 мың теңге–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төлемдерге;</w:t>
      </w:r>
      <w:r>
        <w:br/>
      </w:r>
      <w:r>
        <w:rPr>
          <w:rFonts w:ascii="Times New Roman"/>
          <w:b w:val="false"/>
          <w:i w:val="false"/>
          <w:color w:val="000000"/>
          <w:sz w:val="28"/>
        </w:rPr>
        <w:t>
      8) жастар саясатына - 10 140 мың теңге;</w:t>
      </w:r>
      <w:r>
        <w:rPr>
          <w:rFonts w:ascii="Times New Roman"/>
          <w:b w:val="false"/>
          <w:i w:val="false"/>
          <w:color w:val="ff0000"/>
          <w:sz w:val="28"/>
        </w:rPr>
        <w:t>      </w:t>
      </w:r>
      <w:r>
        <w:br/>
      </w:r>
      <w:r>
        <w:rPr>
          <w:rFonts w:ascii="Times New Roman"/>
          <w:b w:val="false"/>
          <w:i w:val="false"/>
          <w:color w:val="000000"/>
          <w:sz w:val="28"/>
        </w:rPr>
        <w:t>
      9) 9 118 мың теңге – мектепке дейінгі білім беру мекемелерінің тәрбиешілері мен мұғалімдердің біліктілік категориясы үшін төленетін қосымша төлемдер көлемін артыруға;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 2 574 мың теңге – жалақыны бөлшектеп қаражаттандыруға;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6 312 мың теңге – жұмыспен қамту орталығын құруға;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11 851 мың теңге – жұмыспен қамту 2020 Бағдарламасы шеңберінде инженерлік-коммуникациялық инфрақұрылымдарды дамытуға;</w:t>
      </w:r>
      <w:r>
        <w:br/>
      </w:r>
      <w:r>
        <w:rPr>
          <w:rFonts w:ascii="Times New Roman"/>
          <w:b w:val="false"/>
          <w:i w:val="false"/>
          <w:color w:val="000000"/>
          <w:sz w:val="28"/>
        </w:rPr>
        <w:t>
      13) 39 201 мың теңге – жұмыспен қамту 2020 бағдарламасы шеңберінде мемлекеттік коммуналдық тұрғын үй қорына тұрғын үй салуға немесе сатып алуға.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w:t>
      </w:r>
      <w:r>
        <w:rPr>
          <w:rFonts w:ascii="Times New Roman"/>
          <w:b w:val="false"/>
          <w:i w:val="false"/>
          <w:color w:val="ff0000"/>
          <w:sz w:val="28"/>
        </w:rPr>
        <w:t xml:space="preserve"> 2011.11.17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7. мамандарды әлеуметтік қолдау көрсету шараларын іске асыру үшін - 13 848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w:t>
      </w:r>
      <w:r>
        <w:rPr>
          <w:rFonts w:ascii="Times New Roman"/>
          <w:b w:val="false"/>
          <w:i w:val="false"/>
          <w:color w:val="ff0000"/>
          <w:sz w:val="28"/>
        </w:rPr>
        <w:t xml:space="preserve"> 2011.11.17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8. 2011 жылға арналған аудандық бюджетте облыстық бюджеттен бөлінген келесі көлемдегі нысаналы трансферттер ескерілсін:</w:t>
      </w:r>
      <w:r>
        <w:br/>
      </w:r>
      <w:r>
        <w:rPr>
          <w:rFonts w:ascii="Times New Roman"/>
          <w:b w:val="false"/>
          <w:i w:val="false"/>
          <w:color w:val="000000"/>
          <w:sz w:val="28"/>
        </w:rPr>
        <w:t>
      1) Білім беру нысандарында ағаш жабындыларды өңдеу бойынша қызметтерге, өрт сөндіру құралдарын сатып алуға, өртке қарсы дабылдарды орнатуға - 10 266 мың теңге;</w:t>
      </w:r>
      <w:r>
        <w:br/>
      </w:r>
      <w:r>
        <w:rPr>
          <w:rFonts w:ascii="Times New Roman"/>
          <w:b w:val="false"/>
          <w:i w:val="false"/>
          <w:color w:val="000000"/>
          <w:sz w:val="28"/>
        </w:rPr>
        <w:t>
      2) Байтөс негізгі мектебіне күрделі жөндеу жұмыстарына 6824 мың теңге - 6 824 мың теңге;</w:t>
      </w:r>
      <w:r>
        <w:br/>
      </w:r>
      <w:r>
        <w:rPr>
          <w:rFonts w:ascii="Times New Roman"/>
          <w:b w:val="false"/>
          <w:i w:val="false"/>
          <w:color w:val="000000"/>
          <w:sz w:val="28"/>
        </w:rPr>
        <w:t>
      3) Талшық селосында бұрынғы 18 пәтерлік 2 қабаттық ғимаратты қайта 60 орындық балабақша етіп жасауға - 55 000 мың теңге;</w:t>
      </w:r>
      <w:r>
        <w:br/>
      </w:r>
      <w:r>
        <w:rPr>
          <w:rFonts w:ascii="Times New Roman"/>
          <w:b w:val="false"/>
          <w:i w:val="false"/>
          <w:color w:val="000000"/>
          <w:sz w:val="28"/>
        </w:rPr>
        <w:t>
      4) 30 513 мың теңге - тууды ынталандыру бағдарламасы бойынша «Ұрпақ қоры» бағдарламасы шеңберінде төленетін әлеуметтік көмекке;</w:t>
      </w:r>
      <w:r>
        <w:br/>
      </w:r>
      <w:r>
        <w:rPr>
          <w:rFonts w:ascii="Times New Roman"/>
          <w:b w:val="false"/>
          <w:i w:val="false"/>
          <w:color w:val="000000"/>
          <w:sz w:val="28"/>
        </w:rPr>
        <w:t>
      5) тұрғын үй салуға - 7 000 мың теңге.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6) 3 022 мың теңге – білім беру мекемелеріне көмір сатып алуға;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7) 124 мың теңге – мемлекеттік органдарға көмір сатып алуға;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 240 мың теңге – мәдениет мекемелеріне көмір сатып алуға;</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 20 000 мың теңге – Құлыкөл селосындағы 90 орындық балабақша құрлысына күрделі жөндеу жұмыстарын жүргізуге;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10) 8 000 мың теңге – Горький орта мектебіне күрделі жөндеу жұмыстарын жүргізуге;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11) 15 000 мың теңге – Май селолық мәдениет үйіне күрделі жөндеу жұмыстарын жүргізуге;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12) 905 мың теңге – электрондық құжат айналымы жүйесін енгізуге.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13) 33 239 мың теңге – Ақжар ауданы Бостандық, Киевское селоларына су бұруды реконструкциялау.</w:t>
      </w:r>
      <w:r>
        <w:br/>
      </w:r>
      <w:r>
        <w:rPr>
          <w:rFonts w:ascii="Times New Roman"/>
          <w:b w:val="false"/>
          <w:i w:val="false"/>
          <w:color w:val="000000"/>
          <w:sz w:val="28"/>
        </w:rPr>
        <w:t>
      14) 10 400 мың теңге – жұмыспен қамту 2020 бағдарламасы шеңберінде тұрғын үйлер салуға;</w:t>
      </w:r>
      <w:r>
        <w:br/>
      </w:r>
      <w:r>
        <w:rPr>
          <w:rFonts w:ascii="Times New Roman"/>
          <w:b w:val="false"/>
          <w:i w:val="false"/>
          <w:color w:val="000000"/>
          <w:sz w:val="28"/>
        </w:rPr>
        <w:t>
      15) 449 мың теңге – прокурор наразылығын орындауға;</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өзгерту енгізілді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 xml:space="preserve">; 2011.07.27 </w:t>
      </w:r>
      <w:r>
        <w:rPr>
          <w:rFonts w:ascii="Times New Roman"/>
          <w:b w:val="false"/>
          <w:i w:val="false"/>
          <w:color w:val="000000"/>
          <w:sz w:val="28"/>
        </w:rPr>
        <w:t>N 33-1</w:t>
      </w:r>
      <w:r>
        <w:rPr>
          <w:rFonts w:ascii="Times New Roman"/>
          <w:b w:val="false"/>
          <w:i w:val="false"/>
          <w:color w:val="ff0000"/>
          <w:sz w:val="28"/>
        </w:rPr>
        <w:t xml:space="preserve">; 2011.10.07 </w:t>
      </w:r>
      <w:r>
        <w:rPr>
          <w:rFonts w:ascii="Times New Roman"/>
          <w:b w:val="false"/>
          <w:i w:val="false"/>
          <w:color w:val="000000"/>
          <w:sz w:val="28"/>
        </w:rPr>
        <w:t>N 36-1</w:t>
      </w:r>
      <w:r>
        <w:rPr>
          <w:rFonts w:ascii="Times New Roman"/>
          <w:b w:val="false"/>
          <w:i w:val="false"/>
          <w:color w:val="ff0000"/>
          <w:sz w:val="28"/>
        </w:rPr>
        <w:t xml:space="preserve">; 2011.11.17 </w:t>
      </w:r>
      <w:r>
        <w:rPr>
          <w:rFonts w:ascii="Times New Roman"/>
          <w:b w:val="false"/>
          <w:i w:val="false"/>
          <w:color w:val="000000"/>
          <w:sz w:val="28"/>
        </w:rPr>
        <w:t>N 37-1</w:t>
      </w:r>
      <w:r>
        <w:rPr>
          <w:rFonts w:ascii="Times New Roman"/>
          <w:b w:val="false"/>
          <w:i w:val="false"/>
          <w:color w:val="ff0000"/>
          <w:sz w:val="28"/>
        </w:rPr>
        <w:t xml:space="preserve"> Шешімдерімен</w:t>
      </w:r>
      <w:r>
        <w:br/>
      </w:r>
      <w:r>
        <w:rPr>
          <w:rFonts w:ascii="Times New Roman"/>
          <w:b w:val="false"/>
          <w:i w:val="false"/>
          <w:color w:val="000000"/>
          <w:sz w:val="28"/>
        </w:rPr>
        <w:t>
</w:t>
      </w:r>
      <w:r>
        <w:rPr>
          <w:rFonts w:ascii="Times New Roman"/>
          <w:b w:val="false"/>
          <w:i w:val="false"/>
          <w:color w:val="000000"/>
          <w:sz w:val="28"/>
        </w:rPr>
        <w:t>
      9. 2011 жылы ауданның жергілікті атқарушы органының резерві 2988,9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Ақжар аудандық мәслихатының 2011.07.27 </w:t>
      </w:r>
      <w:r>
        <w:rPr>
          <w:rFonts w:ascii="Times New Roman"/>
          <w:b w:val="false"/>
          <w:i w:val="false"/>
          <w:color w:val="000000"/>
          <w:sz w:val="28"/>
        </w:rPr>
        <w:t>N 33-1</w:t>
      </w:r>
      <w:r>
        <w:rPr>
          <w:rFonts w:ascii="Times New Roman"/>
          <w:b w:val="false"/>
          <w:i w:val="false"/>
          <w:color w:val="ff0000"/>
          <w:sz w:val="28"/>
        </w:rPr>
        <w:t xml:space="preserve">; 2011.11.17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10. Ауылдық (селолық) жерлерде жұмыс істейтін әлеуметтік қамтамасыз ету, білім беру, мәдениет және спорт салаларындағы азаматтық қызметшілерге қала жағдайында осы қызмет түрлерімен айналысатын азаматтық қызметшілердің жалақысы және ставкаларымен салыстырғанда лауазымдық жалақысы мен тарифтік ставкаларының кемінде жиырма бес пайызға көтеру белгілесін.</w:t>
      </w:r>
      <w:r>
        <w:br/>
      </w:r>
      <w:r>
        <w:rPr>
          <w:rFonts w:ascii="Times New Roman"/>
          <w:b w:val="false"/>
          <w:i w:val="false"/>
          <w:color w:val="000000"/>
          <w:sz w:val="28"/>
        </w:rPr>
        <w:t>
</w:t>
      </w:r>
      <w:r>
        <w:rPr>
          <w:rFonts w:ascii="Times New Roman"/>
          <w:b w:val="false"/>
          <w:i w:val="false"/>
          <w:color w:val="ff0000"/>
          <w:sz w:val="28"/>
        </w:rPr>
        <w:t xml:space="preserve">      Ескерту. 10-тармаққа өзгерту енгізілді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11. 2011 жылға арналған аудандар бюджеттерінің шығыстарында Қазақстан Республикасы заңнамасына сәйкес селолық жерлерде тұратын денсаулық сақтау, білім беру, әлеуметтік қамтамасыз ету, мәдениет және спорт салалары мамандарына отын сатып алу бойынша әлеуметтік көмек көрсетуге 1376 мың теңге мөлшерінде төлемдер белгіленсін.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Солтүстік Қазақстан облысы Ақжар аудандық мәслихатының 2011.11.17 </w:t>
      </w:r>
      <w:r>
        <w:rPr>
          <w:rFonts w:ascii="Times New Roman"/>
          <w:b w:val="false"/>
          <w:i w:val="false"/>
          <w:color w:val="000000"/>
          <w:sz w:val="28"/>
        </w:rPr>
        <w:t>N 37-1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12. Осы шешімдегі 3 және 4-қосымшаларға (ұсынылған) сәйкес, 2012-2013 жылдарға арналған әр бір ауылдық (селолық) округтердің бюджеттік бағдарламаларының тізімі бекітілсін.</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13. Осы шешімнің 8 қосымшасына сәйкес, қаржылық жылдың басында пайда болған бюджет қаражатының еркін қалдықтары есебінен, аудан бюджеті шығынында республикалық бюджеттен 5 856,3 мың теңге сомасында және облыстық бюджеттен 0,3 мың теңге сомасында 452.006.000 «Нысаналы пайдаланылмаған (толық пайдаланылмаған) трансферттерді қайтару» бюджеттік бағдарламасы бойынша қайтарылған нысаналы пайдаланылмаған трансферттері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Шешім 13-тармақпен толықтырылды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14. Толық көлемде бюджет саласы қызметкерлерінің жалақыларының төленуін қамтамасыз ету.</w:t>
      </w:r>
      <w:r>
        <w:br/>
      </w:r>
      <w:r>
        <w:rPr>
          <w:rFonts w:ascii="Times New Roman"/>
          <w:b w:val="false"/>
          <w:i w:val="false"/>
          <w:color w:val="000000"/>
          <w:sz w:val="28"/>
        </w:rPr>
        <w:t>
</w:t>
      </w:r>
      <w:r>
        <w:rPr>
          <w:rFonts w:ascii="Times New Roman"/>
          <w:b w:val="false"/>
          <w:i w:val="false"/>
          <w:color w:val="ff0000"/>
          <w:sz w:val="28"/>
        </w:rPr>
        <w:t xml:space="preserve">      Ескерту. Шешім 14-тармақпен толықтырылды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 xml:space="preserve"> Шешімімен</w:t>
      </w:r>
      <w:r>
        <w:br/>
      </w:r>
      <w:r>
        <w:rPr>
          <w:rFonts w:ascii="Times New Roman"/>
          <w:b w:val="false"/>
          <w:i w:val="false"/>
          <w:color w:val="000000"/>
          <w:sz w:val="28"/>
        </w:rPr>
        <w:t>
      15. Осы шешім 2011 жылдың 1 қаңтарынан бастап күшіне енеді.</w:t>
      </w:r>
      <w:r>
        <w:br/>
      </w:r>
      <w:r>
        <w:rPr>
          <w:rFonts w:ascii="Times New Roman"/>
          <w:b w:val="false"/>
          <w:i w:val="false"/>
          <w:color w:val="000000"/>
          <w:sz w:val="28"/>
        </w:rPr>
        <w:t>
</w:t>
      </w:r>
      <w:r>
        <w:rPr>
          <w:rFonts w:ascii="Times New Roman"/>
          <w:b w:val="false"/>
          <w:i w:val="false"/>
          <w:color w:val="ff0000"/>
          <w:sz w:val="28"/>
        </w:rPr>
        <w:t xml:space="preserve">      Ескерту. Шешім 15-тармақпен толықтырылды - Солтүстік Қазақстан облысы Ақжар аудандық мәслихатының 2011.03.29 </w:t>
      </w:r>
      <w:r>
        <w:rPr>
          <w:rFonts w:ascii="Times New Roman"/>
          <w:b w:val="false"/>
          <w:i w:val="false"/>
          <w:color w:val="000000"/>
          <w:sz w:val="28"/>
        </w:rPr>
        <w:t>N 30-1</w:t>
      </w:r>
      <w:r>
        <w:rPr>
          <w:rFonts w:ascii="Times New Roman"/>
          <w:b w:val="false"/>
          <w:i w:val="false"/>
          <w:color w:val="ff0000"/>
          <w:sz w:val="28"/>
        </w:rPr>
        <w:t xml:space="preserve"> Шешімімен</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сессияның төрағасы                         Д.Кудьяров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М.Жұмабаев</w:t>
      </w:r>
    </w:p>
    <w:bookmarkStart w:name="z14" w:id="1"/>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1-қосымша</w:t>
      </w:r>
    </w:p>
    <w:bookmarkEnd w:id="1"/>
    <w:p>
      <w:pPr>
        <w:spacing w:after="0"/>
        <w:ind w:left="0"/>
        <w:jc w:val="left"/>
      </w:pPr>
      <w:r>
        <w:rPr>
          <w:rFonts w:ascii="Times New Roman"/>
          <w:b/>
          <w:i w:val="false"/>
          <w:color w:val="000000"/>
        </w:rPr>
        <w:t xml:space="preserve"> Ақжар ауданының 2011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Ақжар аудандық мәслихатының 2011.11.17 </w:t>
      </w:r>
      <w:r>
        <w:rPr>
          <w:rFonts w:ascii="Times New Roman"/>
          <w:b w:val="false"/>
          <w:i w:val="false"/>
          <w:color w:val="ff0000"/>
          <w:sz w:val="28"/>
        </w:rPr>
        <w:t>N 37-1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733"/>
        <w:gridCol w:w="6613"/>
        <w:gridCol w:w="235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2117523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240390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103925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118129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87752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10344</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w:t>
            </w:r>
          </w:p>
        </w:tc>
      </w:tr>
      <w:tr>
        <w:trPr>
          <w:trHeight w:val="22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1867778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1867778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1867778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53"/>
        <w:gridCol w:w="873"/>
        <w:gridCol w:w="1473"/>
        <w:gridCol w:w="4993"/>
        <w:gridCol w:w="24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2083696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169633,8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152893,8</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91510,8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1243560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78806</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 және мектепке дейінгі білім беру ұйымдарында мұғалімдер мен тәрбиешілердің біліктілік санаттарына үстемеақы көлемін арттыруға</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1081284,9</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1081284,9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74351,1</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7987</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86970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19997</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007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23207</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12979</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16015</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56695,6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31089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5359,4</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9677,2</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85347,2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55409,2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40891,2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w:t>
            </w:r>
          </w:p>
        </w:tc>
      </w:tr>
      <w:tr>
        <w:trPr>
          <w:trHeight w:val="2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5572</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4972</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376722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28025</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28025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әлеуметтік қолдау шараларын іске асыру үшін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5759</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28592,9</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23839,9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2988,9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6305,5</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6305,5</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r>
        <w:trPr>
          <w:trHeight w:val="10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функцияларың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58687,3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59883,3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39200</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20683,3</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w:t>
            </w:r>
            <w:r>
              <w:br/>
            </w:r>
            <w:r>
              <w:rPr>
                <w:rFonts w:ascii="Times New Roman"/>
                <w:b w:val="false"/>
                <w:i w:val="false"/>
                <w:color w:val="000000"/>
                <w:sz w:val="20"/>
              </w:rPr>
              <w:t>
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Операциялық сальдо</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24860,3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53048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40396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bl>
    <w:bookmarkStart w:name="z15" w:id="2"/>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2-қосымша</w:t>
      </w:r>
    </w:p>
    <w:bookmarkEnd w:id="2"/>
    <w:p>
      <w:pPr>
        <w:spacing w:after="0"/>
        <w:ind w:left="0"/>
        <w:jc w:val="left"/>
      </w:pPr>
      <w:r>
        <w:rPr>
          <w:rFonts w:ascii="Times New Roman"/>
          <w:b/>
          <w:i w:val="false"/>
          <w:color w:val="000000"/>
        </w:rPr>
        <w:t xml:space="preserve"> Ақжар ауданының 2012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733"/>
        <w:gridCol w:w="7633"/>
        <w:gridCol w:w="199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1663568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254857</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108818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118028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86331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15094</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11304</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25358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21414</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2074</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81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46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w:t>
            </w:r>
          </w:p>
        </w:tc>
      </w:tr>
      <w:tr>
        <w:trPr>
          <w:trHeight w:val="8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8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3168</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1403437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1403437</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1403437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873"/>
        <w:gridCol w:w="973"/>
        <w:gridCol w:w="7493"/>
        <w:gridCol w:w="203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1663568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182252</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13543</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49825</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101553</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9129</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r>
      <w:tr>
        <w:trPr>
          <w:trHeight w:val="10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3622</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1256268</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65291</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65291</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1181661</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1181661</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9316</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57000</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12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2433</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19611</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16432</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15772</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72042</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27483</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13273</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3884</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7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p>
        </w:tc>
      </w:tr>
      <w:tr>
        <w:trPr>
          <w:trHeight w:val="10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31394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25091</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6303</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5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5832</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9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w:t>
            </w:r>
          </w:p>
        </w:tc>
      </w:tr>
      <w:tr>
        <w:trPr>
          <w:trHeight w:val="5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5198</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6119</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Операциялық сальдо</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8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bl>
    <w:bookmarkStart w:name="z16" w:id="3"/>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3-қосымша</w:t>
      </w:r>
    </w:p>
    <w:bookmarkEnd w:id="3"/>
    <w:p>
      <w:pPr>
        <w:spacing w:after="0"/>
        <w:ind w:left="0"/>
        <w:jc w:val="left"/>
      </w:pPr>
      <w:r>
        <w:rPr>
          <w:rFonts w:ascii="Times New Roman"/>
          <w:b/>
          <w:i w:val="false"/>
          <w:color w:val="000000"/>
        </w:rPr>
        <w:t xml:space="preserve"> Ақжар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733"/>
        <w:gridCol w:w="7653"/>
        <w:gridCol w:w="19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1679963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269553</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114912</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125043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91171</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16151</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12051</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26796</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22613</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79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1821</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w:t>
            </w:r>
          </w:p>
        </w:tc>
      </w:tr>
      <w:tr>
        <w:trPr>
          <w:trHeight w:val="73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1404772</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1404772</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1404772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73"/>
        <w:gridCol w:w="913"/>
        <w:gridCol w:w="7593"/>
        <w:gridCol w:w="19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1679963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184075</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13678</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50323</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50323</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102569</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102569</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1268597</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65944</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65944</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1193244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1193244</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9409</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74165</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57568</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14375</w:t>
            </w:r>
          </w:p>
        </w:tc>
      </w:tr>
      <w:tr>
        <w:trPr>
          <w:trHeight w:val="13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2457</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19807</w:t>
            </w:r>
          </w:p>
        </w:tc>
      </w:tr>
      <w:tr>
        <w:trPr>
          <w:trHeight w:val="11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16597</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15930</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15805</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72763</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27758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13406</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10509</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9863</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6535</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25342</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21355</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6366</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5821</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17396</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5329</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10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несиелер</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IY. Операциялық сальдо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Тапшылық (молшылық) қаржысы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Тапшылықты қаржыландыру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1245</w:t>
            </w:r>
          </w:p>
        </w:tc>
      </w:tr>
    </w:tbl>
    <w:bookmarkStart w:name="z17" w:id="4"/>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4-қосымша</w:t>
      </w:r>
    </w:p>
    <w:bookmarkEnd w:id="4"/>
    <w:p>
      <w:pPr>
        <w:spacing w:after="0"/>
        <w:ind w:left="0"/>
        <w:jc w:val="left"/>
      </w:pPr>
      <w:r>
        <w:rPr>
          <w:rFonts w:ascii="Times New Roman"/>
          <w:b/>
          <w:i w:val="false"/>
          <w:color w:val="000000"/>
        </w:rPr>
        <w:t xml:space="preserve"> Әр ауылдық (селолық) округтердің 2011 жылға арналған бюджеттік бағдарламаларының тізбесі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Ақжар аудандық мәслихатының 2011.11.17 </w:t>
      </w:r>
      <w:r>
        <w:rPr>
          <w:rFonts w:ascii="Times New Roman"/>
          <w:b w:val="false"/>
          <w:i w:val="false"/>
          <w:color w:val="ff0000"/>
          <w:sz w:val="28"/>
        </w:rPr>
        <w:t>N 37-1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1113"/>
        <w:gridCol w:w="1573"/>
        <w:gridCol w:w="4913"/>
        <w:gridCol w:w="22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92560,8</w:t>
            </w:r>
          </w:p>
        </w:tc>
      </w:tr>
      <w:tr>
        <w:trPr>
          <w:trHeight w:val="49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92560,8</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92560,8</w:t>
            </w:r>
          </w:p>
        </w:tc>
      </w:tr>
      <w:tr>
        <w:trPr>
          <w:trHeight w:val="73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91510,8</w:t>
            </w:r>
          </w:p>
        </w:tc>
      </w:tr>
      <w:tr>
        <w:trPr>
          <w:trHeight w:val="31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6897</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21707,6</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16947,2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9677,2</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7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30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40 891</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9 221</w:t>
            </w:r>
          </w:p>
        </w:tc>
      </w:tr>
      <w:tr>
        <w:trPr>
          <w:trHeight w:val="21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3 110</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3 188</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15682</w:t>
            </w:r>
          </w:p>
        </w:tc>
      </w:tr>
      <w:tr>
        <w:trPr>
          <w:trHeight w:val="22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4256</w:t>
            </w:r>
          </w:p>
        </w:tc>
      </w:tr>
      <w:tr>
        <w:trPr>
          <w:trHeight w:val="25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1741,2</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85"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48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9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4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bl>
    <w:bookmarkStart w:name="z18" w:id="5"/>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5-қосымша</w:t>
      </w:r>
    </w:p>
    <w:bookmarkEnd w:id="5"/>
    <w:p>
      <w:pPr>
        <w:spacing w:after="0"/>
        <w:ind w:left="0"/>
        <w:jc w:val="left"/>
      </w:pPr>
      <w:r>
        <w:rPr>
          <w:rFonts w:ascii="Times New Roman"/>
          <w:b/>
          <w:i w:val="false"/>
          <w:color w:val="000000"/>
        </w:rPr>
        <w:t xml:space="preserve"> 2011 жылға арналған бюджеттің инвестициялық жобаларына және аудандық бюджет бағдарламаларына бөлінетін дамудың бюджеттік бағдарламалардың тізбесі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Ақжар аудандық мәслихатының 2011.11.17 </w:t>
      </w:r>
      <w:r>
        <w:rPr>
          <w:rFonts w:ascii="Times New Roman"/>
          <w:b w:val="false"/>
          <w:i w:val="false"/>
          <w:color w:val="ff0000"/>
          <w:sz w:val="28"/>
        </w:rPr>
        <w:t>N 37-1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833"/>
        <w:gridCol w:w="833"/>
        <w:gridCol w:w="1653"/>
        <w:gridCol w:w="4813"/>
        <w:gridCol w:w="237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6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148590,4</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57019,1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70888</w:t>
            </w:r>
          </w:p>
        </w:tc>
      </w:tr>
      <w:tr>
        <w:trPr>
          <w:trHeight w:val="34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70289</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70289</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8838</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құрылысы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инфрақұрылымдардың дамуы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11851</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49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5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 кентінде 20 орындық моншаның құрылысына жобалық сметалық құжаттама дайындау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48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73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20683</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Бостандық,Киевское селоларына су бұруды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332388</w:t>
            </w:r>
          </w:p>
        </w:tc>
      </w:tr>
    </w:tbl>
    <w:bookmarkStart w:name="z19" w:id="6"/>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6-қосымша</w:t>
      </w:r>
    </w:p>
    <w:bookmarkEnd w:id="6"/>
    <w:p>
      <w:pPr>
        <w:spacing w:after="0"/>
        <w:ind w:left="0"/>
        <w:jc w:val="left"/>
      </w:pPr>
      <w:r>
        <w:rPr>
          <w:rFonts w:ascii="Times New Roman"/>
          <w:b/>
          <w:i w:val="false"/>
          <w:color w:val="000000"/>
        </w:rPr>
        <w:t xml:space="preserve"> 2011 жылға арналған бюджеттің инвестициялық жобаларына және аудандық бюджет бағдарламаларына бөлінетін дамудың бюджеттік бағдарламалардың тізбесі</w:t>
      </w:r>
    </w:p>
    <w:p>
      <w:pPr>
        <w:spacing w:after="0"/>
        <w:ind w:left="0"/>
        <w:jc w:val="both"/>
      </w:pPr>
      <w:r>
        <w:rPr>
          <w:rFonts w:ascii="Times New Roman"/>
          <w:b w:val="false"/>
          <w:i w:val="false"/>
          <w:color w:val="ff0000"/>
          <w:sz w:val="28"/>
        </w:rPr>
        <w:t xml:space="preserve">      Ескерту. 6-қосымша жаңа редакцияда - Солтүстік Қазақстан облысы Ақжар аудандық мәслихатының 2011.11.17 </w:t>
      </w:r>
      <w:r>
        <w:rPr>
          <w:rFonts w:ascii="Times New Roman"/>
          <w:b w:val="false"/>
          <w:i w:val="false"/>
          <w:color w:val="ff0000"/>
          <w:sz w:val="28"/>
        </w:rPr>
        <w:t>N 37-1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33"/>
        <w:gridCol w:w="833"/>
        <w:gridCol w:w="1893"/>
        <w:gridCol w:w="4553"/>
        <w:gridCol w:w="2253"/>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4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5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w:t>
            </w:r>
            <w:r>
              <w:br/>
            </w:r>
            <w:r>
              <w:rPr>
                <w:rFonts w:ascii="Times New Roman"/>
                <w:b w:val="false"/>
                <w:i w:val="false"/>
                <w:color w:val="000000"/>
                <w:sz w:val="20"/>
              </w:rPr>
              <w:t>
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Тууды ынталандыру бағдарламасы бойынша «Ұрпақ қоры» бағдарламасы шеңберінде төленетін әлеуметтік көмекке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30513</w:t>
            </w:r>
          </w:p>
        </w:tc>
      </w:tr>
      <w:tr>
        <w:trPr>
          <w:trHeight w:val="55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қатысушылар мен мүгедектеріне монша және шаштараз қызметтеріне әлеуметтік төлемдер</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1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 санаттағы азаматтарға санаторлық-курорттық сауықтыруына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1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 қатысушылар мен мүгедектеріне коммуналдық жәрдем ақы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472,7</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Туберкулездің ашық түріне шалдыққандардың қосымша тамақтануына жәрдемақы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0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Ядролық сынақ өткізу кезінде зардап шеккен азаматтарға төлқұжат жасауға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және аз қамтылған отбасылардан шыққан студент балаларға арналған әлеуметтік көмекке</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w:t>
            </w:r>
          </w:p>
        </w:tc>
      </w:tr>
      <w:tr>
        <w:trPr>
          <w:trHeight w:val="285"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жағдайларын жақсартуға материалдық көмек</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bl>
    <w:bookmarkStart w:name="z20" w:id="7"/>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7-қосымша</w:t>
      </w:r>
    </w:p>
    <w:bookmarkEnd w:id="7"/>
    <w:p>
      <w:pPr>
        <w:spacing w:after="0"/>
        <w:ind w:left="0"/>
        <w:jc w:val="left"/>
      </w:pPr>
      <w:r>
        <w:rPr>
          <w:rFonts w:ascii="Times New Roman"/>
          <w:b/>
          <w:i w:val="false"/>
          <w:color w:val="000000"/>
        </w:rPr>
        <w:t xml:space="preserve"> 2011 жылғы жергілікті бюджеттің процесіндегі секвестлеуге жатпайтын жергілікті бюджет бағдарламаларының тізбесі</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Ақжар аудандық мәслихатының 2011.11.17 </w:t>
      </w:r>
      <w:r>
        <w:rPr>
          <w:rFonts w:ascii="Times New Roman"/>
          <w:b w:val="false"/>
          <w:i w:val="false"/>
          <w:color w:val="ff0000"/>
          <w:sz w:val="28"/>
        </w:rPr>
        <w:t>N 37-1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33"/>
        <w:gridCol w:w="833"/>
        <w:gridCol w:w="1013"/>
        <w:gridCol w:w="5313"/>
        <w:gridCol w:w="239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27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5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48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r>
        <w:trPr>
          <w:trHeight w:val="24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1077202,9</w:t>
            </w:r>
          </w:p>
        </w:tc>
      </w:tr>
    </w:tbl>
    <w:bookmarkStart w:name="z21" w:id="8"/>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8-қосымша</w:t>
      </w:r>
    </w:p>
    <w:bookmarkEnd w:id="8"/>
    <w:p>
      <w:pPr>
        <w:spacing w:after="0"/>
        <w:ind w:left="0"/>
        <w:jc w:val="left"/>
      </w:pPr>
      <w:r>
        <w:rPr>
          <w:rFonts w:ascii="Times New Roman"/>
          <w:b/>
          <w:i w:val="false"/>
          <w:color w:val="000000"/>
        </w:rPr>
        <w:t xml:space="preserve"> Әр ауылдық (селолық) округтердің 2012 жылға арналған бюджеттік бағдарламаларының ТІЗБЕСІ</w:t>
      </w:r>
    </w:p>
    <w:p>
      <w:pPr>
        <w:spacing w:after="0"/>
        <w:ind w:left="0"/>
        <w:jc w:val="both"/>
      </w:pPr>
      <w:r>
        <w:rPr>
          <w:rFonts w:ascii="Times New Roman"/>
          <w:b w:val="false"/>
          <w:i w:val="false"/>
          <w:color w:val="ff0000"/>
          <w:sz w:val="28"/>
        </w:rPr>
        <w:t xml:space="preserve">      Ескерту. Шешім 8-қосымшамен толықтырылды - Солтүстік Қазақстан облысы Ақжар аудандық мәслихатының 2011.03.29 </w:t>
      </w:r>
      <w:r>
        <w:rPr>
          <w:rFonts w:ascii="Times New Roman"/>
          <w:b w:val="false"/>
          <w:i w:val="false"/>
          <w:color w:val="ff0000"/>
          <w:sz w:val="28"/>
        </w:rPr>
        <w:t>N 30-1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773"/>
        <w:gridCol w:w="733"/>
        <w:gridCol w:w="773"/>
        <w:gridCol w:w="7433"/>
        <w:gridCol w:w="1513"/>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101553</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101553</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101553</w:t>
            </w:r>
          </w:p>
        </w:tc>
      </w:tr>
      <w:tr>
        <w:trPr>
          <w:trHeight w:val="7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101553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7743</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8226</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2786</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4488</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1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6019</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4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5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3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27 483</w:t>
            </w:r>
          </w:p>
        </w:tc>
      </w:tr>
      <w:tr>
        <w:trPr>
          <w:trHeight w:val="3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4925</w:t>
            </w:r>
          </w:p>
        </w:tc>
      </w:tr>
      <w:tr>
        <w:trPr>
          <w:trHeight w:val="28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7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w:t>
            </w:r>
          </w:p>
        </w:tc>
      </w:tr>
      <w:tr>
        <w:trPr>
          <w:trHeight w:val="25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bl>
    <w:bookmarkStart w:name="z22" w:id="9"/>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9-қосымша</w:t>
      </w:r>
    </w:p>
    <w:bookmarkEnd w:id="9"/>
    <w:p>
      <w:pPr>
        <w:spacing w:after="0"/>
        <w:ind w:left="0"/>
        <w:jc w:val="left"/>
      </w:pPr>
      <w:r>
        <w:rPr>
          <w:rFonts w:ascii="Times New Roman"/>
          <w:b/>
          <w:i w:val="false"/>
          <w:color w:val="000000"/>
        </w:rPr>
        <w:t xml:space="preserve"> Әр ауылдық (селолық) округтердің 2013 жылға арналған бюджеттік бағдарламаларының ТІЗБЕСІ</w:t>
      </w:r>
    </w:p>
    <w:p>
      <w:pPr>
        <w:spacing w:after="0"/>
        <w:ind w:left="0"/>
        <w:jc w:val="both"/>
      </w:pPr>
      <w:r>
        <w:rPr>
          <w:rFonts w:ascii="Times New Roman"/>
          <w:b w:val="false"/>
          <w:i w:val="false"/>
          <w:color w:val="ff0000"/>
          <w:sz w:val="28"/>
        </w:rPr>
        <w:t xml:space="preserve">      Ескерту. Шешім 9-қосымшамен толықтырылды - Солтүстік Қазақстан облысы Ақжар аудандық мәслихатының 2011.03.29 </w:t>
      </w:r>
      <w:r>
        <w:rPr>
          <w:rFonts w:ascii="Times New Roman"/>
          <w:b w:val="false"/>
          <w:i w:val="false"/>
          <w:color w:val="ff0000"/>
          <w:sz w:val="28"/>
        </w:rPr>
        <w:t>N 30-1</w:t>
      </w:r>
      <w:r>
        <w:rPr>
          <w:rFonts w:ascii="Times New Roman"/>
          <w:b w:val="false"/>
          <w:i w:val="false"/>
          <w:color w:val="ff0000"/>
          <w:sz w:val="28"/>
        </w:rPr>
        <w:t xml:space="preserve">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733"/>
        <w:gridCol w:w="793"/>
        <w:gridCol w:w="793"/>
        <w:gridCol w:w="7193"/>
        <w:gridCol w:w="185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102569</w:t>
            </w:r>
          </w:p>
        </w:tc>
      </w:tr>
      <w:tr>
        <w:trPr>
          <w:trHeight w:val="4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102569</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102569</w:t>
            </w:r>
          </w:p>
        </w:tc>
      </w:tr>
      <w:tr>
        <w:trPr>
          <w:trHeight w:val="70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102569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13571</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16124</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6757</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7552</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6801</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7955</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6612</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15805</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48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r>
      <w:tr>
        <w:trPr>
          <w:trHeight w:val="31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6079</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Айсары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Қулыкөл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19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Восход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w:t>
            </w:r>
          </w:p>
        </w:tc>
      </w:tr>
      <w:tr>
        <w:trPr>
          <w:trHeight w:val="5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27 758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Ленинград</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9 785</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Алқатерек</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Кішіқарой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Ақжарқын</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4681</w:t>
            </w:r>
          </w:p>
        </w:tc>
      </w:tr>
      <w:tr>
        <w:trPr>
          <w:trHeight w:val="27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Новосел</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45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73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25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(ауылдық, селолық) округтер шеңберінде</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Талшық</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1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Кенашы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w:t>
            </w:r>
          </w:p>
        </w:tc>
      </w:tr>
    </w:tbl>
    <w:bookmarkStart w:name="z23" w:id="10"/>
    <w:p>
      <w:pPr>
        <w:spacing w:after="0"/>
        <w:ind w:left="0"/>
        <w:jc w:val="both"/>
      </w:pPr>
      <w:r>
        <w:rPr>
          <w:rFonts w:ascii="Times New Roman"/>
          <w:b w:val="false"/>
          <w:i w:val="false"/>
          <w:color w:val="000000"/>
          <w:sz w:val="28"/>
        </w:rPr>
        <w:t>
2010 жылғы 20 желтоқсандағы № 27-1</w:t>
      </w:r>
      <w:r>
        <w:br/>
      </w:r>
      <w:r>
        <w:rPr>
          <w:rFonts w:ascii="Times New Roman"/>
          <w:b w:val="false"/>
          <w:i w:val="false"/>
          <w:color w:val="000000"/>
          <w:sz w:val="28"/>
        </w:rPr>
        <w:t>
аудандық мәслихат сессиясының шешіміне</w:t>
      </w:r>
      <w:r>
        <w:br/>
      </w:r>
      <w:r>
        <w:rPr>
          <w:rFonts w:ascii="Times New Roman"/>
          <w:b w:val="false"/>
          <w:i w:val="false"/>
          <w:color w:val="000000"/>
          <w:sz w:val="28"/>
        </w:rPr>
        <w:t>
10-қосымша</w:t>
      </w:r>
    </w:p>
    <w:bookmarkEnd w:id="10"/>
    <w:p>
      <w:pPr>
        <w:spacing w:after="0"/>
        <w:ind w:left="0"/>
        <w:jc w:val="left"/>
      </w:pPr>
      <w:r>
        <w:rPr>
          <w:rFonts w:ascii="Times New Roman"/>
          <w:b/>
          <w:i w:val="false"/>
          <w:color w:val="000000"/>
        </w:rPr>
        <w:t xml:space="preserve"> 2011 жылдың 1 қаңтарына қалыптасқан бюджеттік қаражаттың бос қалдықтарын бағыттау және 2010 жылы пайдаланылмаған республикалық және облыстық бюджеттерден нысаналы трансферттерді қайтару</w:t>
      </w:r>
    </w:p>
    <w:p>
      <w:pPr>
        <w:spacing w:after="0"/>
        <w:ind w:left="0"/>
        <w:jc w:val="both"/>
      </w:pPr>
      <w:r>
        <w:rPr>
          <w:rFonts w:ascii="Times New Roman"/>
          <w:b w:val="false"/>
          <w:i w:val="false"/>
          <w:color w:val="ff0000"/>
          <w:sz w:val="28"/>
        </w:rPr>
        <w:t xml:space="preserve">      Ескерту. Шешім 10-қосымшамен толықтырылды - Солтүстік Қазақстан облысы Ақжар аудандық мәслихатының 2011.03.29 </w:t>
      </w:r>
      <w:r>
        <w:rPr>
          <w:rFonts w:ascii="Times New Roman"/>
          <w:b w:val="false"/>
          <w:i w:val="false"/>
          <w:color w:val="ff0000"/>
          <w:sz w:val="28"/>
        </w:rPr>
        <w:t>N 30-1</w:t>
      </w:r>
      <w:r>
        <w:rPr>
          <w:rFonts w:ascii="Times New Roman"/>
          <w:b w:val="false"/>
          <w:i w:val="false"/>
          <w:color w:val="ff0000"/>
          <w:sz w:val="28"/>
        </w:rPr>
        <w:t xml:space="preserve"> Шешімімен</w:t>
      </w:r>
    </w:p>
    <w:p>
      <w:pPr>
        <w:spacing w:after="0"/>
        <w:ind w:left="0"/>
        <w:jc w:val="both"/>
      </w:pPr>
      <w:r>
        <w:rPr>
          <w:rFonts w:ascii="Times New Roman"/>
          <w:b w:val="false"/>
          <w:i w:val="false"/>
          <w:color w:val="000000"/>
          <w:sz w:val="28"/>
        </w:rPr>
        <w:t>Табыс: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73"/>
        <w:gridCol w:w="673"/>
        <w:gridCol w:w="713"/>
        <w:gridCol w:w="7673"/>
        <w:gridCol w:w="16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пайдаланудағы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r>
        <w:trPr>
          <w:trHeight w:val="2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қаражаттардың бос қалдықтары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bl>
    <w:p>
      <w:pPr>
        <w:spacing w:after="0"/>
        <w:ind w:left="0"/>
        <w:jc w:val="both"/>
      </w:pPr>
      <w:r>
        <w:rPr>
          <w:rFonts w:ascii="Times New Roman"/>
          <w:b w:val="false"/>
          <w:i w:val="false"/>
          <w:color w:val="000000"/>
          <w:sz w:val="28"/>
        </w:rPr>
        <w:t>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813"/>
        <w:gridCol w:w="773"/>
        <w:gridCol w:w="853"/>
        <w:gridCol w:w="7093"/>
        <w:gridCol w:w="1633"/>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12209,3</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5856,5</w:t>
            </w:r>
          </w:p>
        </w:tc>
      </w:tr>
      <w:tr>
        <w:trPr>
          <w:trHeight w:val="7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6352,8</w:t>
            </w:r>
          </w:p>
        </w:tc>
      </w:tr>
      <w:tr>
        <w:trPr>
          <w:trHeight w:val="2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