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2bc6" w14:textId="7762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аудандық мәслихаттың 2010 жылғы 20 желтоқсандағы N 22-2 шешімі. Солтүстік Қазақстан облысының Әділет департаментінде 2011 жылғы 25 қаңтарда N 13-5-122 тіркелді. Күші жойылды (Солтүстік Қазақстан облысы Ғабит Мүсірепов аудандық мәслихаттың 2013 жылғы 8 қазандағы N 01-34/139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Ғабит Мүсірепов аудандық мәслихаттың 08.10.2013 N 01-34/139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75-бабы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аудандық бюджет 1, 2, 3-қосымшаларға келісті сәйкесінше бекітілсін, соның ішінде 2011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табыстар - 3 543 370,2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 салық түсімдерінен - 583 122,0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түсімдерден - 746,0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- 75 294,2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түсімдерінен - 2 881 208,0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- 3 471 210,5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- 126 850,1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сальдо - 9 666,0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- 9 666,0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–64 356,4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- 64 356,4 мың теңг.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аудандық мәслихаттың 2011.11.17 </w:t>
      </w:r>
      <w:r>
        <w:rPr>
          <w:rFonts w:ascii="Times New Roman"/>
          <w:b w:val="false"/>
          <w:i w:val="false"/>
          <w:color w:val="00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аудандық бюджеттің кірістері Қазақстан Республикасы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талондар бойынша қызмет ететін жеке тұлғаларға салынатын жеке табыс салығының түсімдерін қоспағанда,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100 пайыз мөлшеріндегі облыстық мәслихатпен анықталған нормативтері бойынша табыстардың таратылуы» мазмұндағы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тұлғалардан, жеке кәсіпкерлерден мүлікке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және жеке тұлғалардан көліктерге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мен дизельді жағар майға 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кәсіптік істі жүргізуге жинақтар, республикалық бюджетке түсетін жинақтан басқа жинақ;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түсетін консулдық жинақ және баж салығынан басқа, баж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 бюджеті кірістері Қазақстан Республикасы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салықтық емес түсімдер есебінен қалыптастырылды деп белгілесін: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мемлекеттік меншігіндегі мүлікті жалға беруден түскен кірістер;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салықтық түсімдерден басқа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бюджеті кірістері келесі негізгі капиталды сату есебінен қалыптастырылатыны белгілесін: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бағытындағы жер учаскілерінен басқа жер учаскелерін сатқаннан түсім.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 облыстық бюджеттен берілетін бюджеттік субвенциялар көлемі 1 989 064 мың теңгені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4-1-тармақпен толықтырылды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жылғы аудан бюджетінде республикалық бюджеттен түсетін трансферттер келесі көлемде болатыны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кәсіпкерлікті қолдау «2020–Бизнес жол картасы» бағдарламасы аясында – 6 240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Мұқтаж азаматтарға үйде әлеуметтiк көмек көрсету – 1663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"Казакстан Республикасында 2011-2020 жылдарға арналған білім мемлекеттік бағдарламасы" іске асырылуына – 42 288 мың теңге, соның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22 164 мың теңге – мемлекеттік бастауыш, негізгі орта және жалпы орта білім мекемелерінде лингафондық және мультимедиялық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3 736 мың теңге – үйде оқитын мүгедек балаларға бағдарламалық қамтамасыз ету және құрал-жабдықтармен қамтамасыз ету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ұйымдарына мемлекеттік білімдік тапсырысты іске асыру – 55 580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Ата-аналарының қарауынсыз қалған жетім балаларды ұстайтын ветеринария саласындағы жергілікті атқарушы органдардың бөлімшелерін ұстауға – 8 921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Эпизоттарға қарсы іс шаралар жүргізуге – 18 601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ауылдық елді мекендер саласының мамандарын әлеуметтік қолдау шараларын іске асыруға – 4 360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инженерлік–коммуникациялық инфраструктураны сатып алуға және (немесе) жақсартуға, дамытуына – 35 518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коммуналдық тұрғын – үй қорынан баспана сатып алуға және (немесе) салуға – 7 443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сумен жабдықтау жүйесіне инвестициялық жобаларды іске асыруға – 236 703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2011-2013 жылдарға арналған аудандық бюджет туралы мәслихат шешімін іске асыру туралы аудан әкімдігінің қаулысымен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14 998 мың теңге – мектеп мұғалімдерінің және білім берудің мектепке дейінгі ұйымдар тәрбиелеушілерінің біліктілік санатына үстемақы көлемін ұлғайту;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10 399 мың теңге – Жұмыспен қамту 2020 бағдарламасының іс-шараларын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1 430 мың теңге – жалақыны жартылай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мың теңге - жұмыспен қамту орталықтарын құру;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33 000 мың теңге – «2020 жұмыспен қамту бағдарламасының аясында инженерлік-коммуникациялық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2011.05.06 </w:t>
      </w:r>
      <w:r>
        <w:rPr>
          <w:rFonts w:ascii="Times New Roman"/>
          <w:b w:val="false"/>
          <w:i w:val="false"/>
          <w:color w:val="000000"/>
          <w:sz w:val="28"/>
        </w:rPr>
        <w:t>N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жылға арналған аудандық бюджетте республикалық бюджеттен бөлінген бюджеттік несиелер селолық елді мекендегі әлеуметтік сала мамандарын әлеуметтік қолдау шараларын іске асыруға – 29 376 мың теңге сомада қаражат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тұрғын үй құрылысы үшін – 98 000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2011 жылға арналған аудандық бюджетте облыстық бюджеттен бөлінген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«Жинау қоры» туып көбеюшілікті ынталандыру бойынша Бағдарлама шеңберінде әлеуметтік көмекті төлеуіне – 40 885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ұйымдарын ағымды ұстауға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өртке қарсы дабыл қағышты орнату, өртті сөндіру құралдарын алу, білім жобалары үшін ағаштан жасалған жабыны (құрылғы) өңдеу бойынша қызмет көрсетуіне – 6 423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тұрғын үй құрылысына – 60 326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 тарту жүйесін жетілдіруге – 21 774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инженерлік-коммуникациялық инфрақұрылымды алуға және (немесе) орналастыруға, жетілдіруге – 3 947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2011-2013 жылдарға арналған аудандық бюджет туралы мәслихат шешімін іске асыру туралы аудан әкімдігінің қаулысымен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5 103 мың теңге – білім беру ұйымдарына көмірмен қамтамасыз етілуіне;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15 000 мың теңге – Ғабит Мүсірепов атындағы ауданның Чистопол селосындағы мәдениет үйінің толық жөңделуіне;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519 мың теңге – мәдениет ұйымдарына көмірмен қамтамасыз етілуіне;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195 мың теңге – селолық округ әкімдерінің аппараттарына көмірмен қамтамасыз етілуіне;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11) 18000 мың теңге - Раисовка орта мектебінің күрделі жөндеуіне.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12) 905 мың теңге - электрондық құжат айналысу жүйесін енізуіне.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өзгерту енгізілді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2011.07.26 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2011 жылғы жергілікті атқарушы органның қорын 2 500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өзгерту енгізілді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6-қосымшаға сәйкес аудандық бюджет шығыстарында қаржылық жыл басына қалыптасқан бюджеттік қаражаттың бос қалдықтары және 2010 жылы пайдаланылмаған нысаналы трансферттерді қайтару есебінен шығыстар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8-1-тармақпен толықтырылды - Солтүстік Қазақстан облысы Ғабит Мүсірепов атындағы аудандық мәслихаттың 2011.03.28 </w:t>
      </w:r>
      <w:r>
        <w:rPr>
          <w:rFonts w:ascii="Times New Roman"/>
          <w:b w:val="false"/>
          <w:i w:val="false"/>
          <w:color w:val="000000"/>
          <w:sz w:val="28"/>
        </w:rPr>
        <w:t>N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2011 жылы бюджеттік сала қызметкерлеріне жалақысын толық мөлшерде төлеу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Ауылдық (селолық) жерлерде жұмыс істейтін денсаулық сақтау, әлеуметтік қамтамасыз ету, білім беру, мәдениет және спорт салаларындағы азаматтық қызметшілерге қала жағдайында осы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түрлерімен айналысатын азаматтық қызметшілердің жалақысы және ставкаларымен салыстырғанда лауазымдық жалақысы мен тарифтік ставкаларының жиырма бес пайыздан кем емес көтерілуі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2011 жылға арналған аудандар бюджеттерінің шығыстарында селолық жерлерде тұратын денсаулық сақтау, білім беру, әлеуметтік қамтамасыз ету, мәдениет салалары мамандарына отын сатып алу бойынша әлеуметтік көмек көрсетуге төлемдер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Ауданның әр селолық округтерінің бюджеттік бағдарламалары 4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2011 жылдарға аудан бюджетінің орындалу кезінде, жергілікті бюджеттік бағдарламалар қысқартылмайтыны 5-қосымшаға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2011 жылғы 1 қаңтардан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төрайымы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Овчаренко  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 бастығы         М. Баймолдина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Солтүстік Қазақстан облысы Ғабит Мүсірепов атындағы аудандық мәслихаттың 2011.11.17 </w:t>
      </w:r>
      <w:r>
        <w:rPr>
          <w:rFonts w:ascii="Times New Roman"/>
          <w:b w:val="false"/>
          <w:i w:val="false"/>
          <w:color w:val="ff0000"/>
          <w:sz w:val="28"/>
        </w:rPr>
        <w:t>N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33"/>
        <w:gridCol w:w="6853"/>
        <w:gridCol w:w="2473"/>
      </w:tblGrid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3 543 370,2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583 122,0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қызметтерін іске асырудан түсетін түсім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ұйымдастыруымен болатын мемлекеттік сатып алуды өткізуден түсетін ақша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75 294,2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35 248,2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2 881 208,0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73"/>
        <w:gridCol w:w="7173"/>
        <w:gridCol w:w="22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3 471 210,5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266 461,0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240 564,8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61 112,7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160 890,5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153 285,5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14 644,3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11 251,9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2 187 277,0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1 991 845,7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1 935 457,3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41 390,4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мектепке дейінгі тәрбиешілер мен мектеп мұғалімдерінің квалификациялық санаты үшін қосымша төлем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79 553,9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құрастыруы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42 791,9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154 154,1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46 310,4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33 306,9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303 806,8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209 582,9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198 882,9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69 577,9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39 024,0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инженерлі-коммуникациялық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31 939,6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28 352,2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62 284,3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жерлерді жайластыру мен жасылдандыру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58 934,3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19 546,0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36 999,3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167 691,4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52 219,0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14 483,9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838,5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296 768,2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32 679,2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15 876,2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Эпизооттарға қарсы іс 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автокөлік жолдарының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22 341,0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22 750,3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6 511,6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саясатты іске асыру жөніндегі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(қолданылмай қалған) трансферттердің қайтарылуы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 деңгейі төмен тұрған мемлекеттік басқармасынан жоғары тұрған бюджетке кезекті мақсатты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126 850,1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127 645,2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 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құрастыру және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-64 356,4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64 356,4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Қарызбен жұмыс істеу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 маңызы бар қалалар)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сый ақы төлеуінің қарызы бар және облыс бюджетінен несие жайында басқа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98 795,1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қолданылмаған бюджеттік несиелердің қайтарылуы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653"/>
        <w:gridCol w:w="7553"/>
        <w:gridCol w:w="2333"/>
      </w:tblGrid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ып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 2012 жыл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2 891 221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610 534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345 587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345 587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210 128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қызметтерін іске асырудан түсетін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ұйымдастыруымен болатын мемлекеттік сатып алуды өткізуден түсетін ақша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2 198 206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2 198 206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13"/>
        <w:gridCol w:w="953"/>
        <w:gridCol w:w="6813"/>
        <w:gridCol w:w="2353"/>
      </w:tblGrid>
      <w:tr>
        <w:trPr>
          <w:trHeight w:val="8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2891221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283 891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 қала)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2 229 451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94 222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2 099 919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2 043 530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117 207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95 263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21 944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63 129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жерлерді жақсарту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62 377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107 353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8 685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Эпизоттарға қарсы іс 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30 731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673"/>
        <w:gridCol w:w="7473"/>
        <w:gridCol w:w="2413"/>
      </w:tblGrid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 2013 жыл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2 916 036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620 147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353 180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353 180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қызметтерін іске асырудан түсетін түсім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ұйымдастыруымен болатын мемлекеттік сатып алуды өткізуден түсетін ақша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122 204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2 172 193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53"/>
        <w:gridCol w:w="933"/>
        <w:gridCol w:w="6733"/>
        <w:gridCol w:w="2433"/>
      </w:tblGrid>
      <w:tr>
        <w:trPr>
          <w:trHeight w:val="8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2916036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292 413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 қала)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17 056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1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2 237 413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2 054 770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99 273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1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22 309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60 319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110 054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селолық округтердің аудандық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933"/>
        <w:gridCol w:w="2373"/>
        <w:gridCol w:w="2913"/>
        <w:gridCol w:w="1833"/>
      </w:tblGrid>
      <w:tr>
        <w:trPr>
          <w:trHeight w:val="8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әкімі аппараты жүйесінің шығындары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қолдауға шығындар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Көгалажар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Қырымбет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Шұқыркөл селолық округі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аудан бюджетінің орындалу барысындағы қысқартуға жатпайтын бюджеттік 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533"/>
        <w:gridCol w:w="1553"/>
        <w:gridCol w:w="759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