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d91f" w14:textId="78ad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Есіл ауданының кәсіпорындары, мекемелері  және ұйымдарында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2010 жылғы 2 ақпандағы N 40 қаулысы. Солтүстік Қазақстан облысы Есіл ауданының Әділет басқармасында 2010 жылғы 3 наурызда N 13-6-142 тіркелді. Күші жойылды - Солтүстік Қазақстан облысы Есіл аудандық әкімдігінің 2010 жылғы 29 желтоқсандағы N 446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Есіл аудандық әкімдігінің 2010.12.29 </w:t>
      </w:r>
      <w:r>
        <w:rPr>
          <w:rFonts w:ascii="Times New Roman"/>
          <w:b w:val="false"/>
          <w:i w:val="false"/>
          <w:color w:val="ff0000"/>
          <w:sz w:val="28"/>
        </w:rPr>
        <w:t>N 446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Республикасында мүгедектерді әлеуметтік қорғау туралы» Қазақстан Республикасының 2005 жылғы 13 сәуірдегі № 39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«Халықты жұмыспен қамту туралы» Қазақстан Республикасының 2001 жылғы 23 қаңтардағы № 149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орналасуға мұқтаж мүгедектерді жұмыспен қамту және жұмысқа қабылдауға көмек көрсету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Ауданның кәсіпорындарында, мекемелерінде және ұйымдарында мүгедектерді жұмысқа орналастыру үшін жұмыс орындарының жалпы санынан үш пайыз көлемінде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«2009 жылға Есіл ауданында мүгедектер үшін жұмыс орындарын квоталау туралы» Есіл ауданы әкімдігінің 2009 жылғы 15 қаңтарындағы № 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(Мемлекеттік тіркеу тізілімінде 2009 жылдың 3 ақпанында № 13-6-111 тіркелген, 2009 жылдың 13 ақпанындағы № 7 «Есіл таңы», 2009 жылдың 13 ақпанындағы № 7 «Ишим» газеттерінде жарияланды).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А.К. Бектасоваға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бұқаралық ақпарат құралдарында алғаш рет ресми жарияланған күннен бастап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ауданының әкімі                       В. Бубенко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