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4160" w14:textId="b164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орай азаматтардың жекелеген санаттарына біржолғы материалдық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2010 жылғы 23 сәуірдегі N 193 қаулысы. Солтүстік Қазақстан облысының Есіл ауданының Әділет басқармасында 2010 жылғы 26 сәуірде N 13-6-145 тіркелді. Қолдану мерзімінің өтуіне байланысты күшін жойды (Солтүстік Қазақстан облысы Есіл ауданы әкімі аппаратының 2012 жылғы 15 маусымдағы N 02.04.05-11/361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ауданы әкімі аппаратының 2012.06.15 N 02.04.05-11/361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w:t>
      </w:r>
      <w:r>
        <w:rPr>
          <w:rFonts w:ascii="Times New Roman"/>
          <w:b w:val="false"/>
          <w:i w:val="false"/>
          <w:color w:val="000000"/>
          <w:sz w:val="28"/>
        </w:rPr>
        <w:t>2-тармағына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65-жылдығына орай біржолғы материалдық көмек ( бұдан әрі – біржолғы материалдық көмек) азаматтардың төмендегі санаттарына берілсін:</w:t>
      </w:r>
      <w:r>
        <w:br/>
      </w:r>
      <w:r>
        <w:rPr>
          <w:rFonts w:ascii="Times New Roman"/>
          <w:b w:val="false"/>
          <w:i w:val="false"/>
          <w:color w:val="000000"/>
          <w:sz w:val="28"/>
        </w:rPr>
        <w:t>
      Ұлы Отан соғысының қатысушылары мен мүгедектеріне – 20 айлық есептік көрсеткіш мөлшерінде;</w:t>
      </w:r>
      <w:r>
        <w:br/>
      </w:r>
      <w:r>
        <w:rPr>
          <w:rFonts w:ascii="Times New Roman"/>
          <w:b w:val="false"/>
          <w:i w:val="false"/>
          <w:color w:val="000000"/>
          <w:sz w:val="28"/>
        </w:rPr>
        <w:t>
      Ұлы Отан соғысының қатысушылары мен мүгедектеріне жеңілдіктер және кепілдіктер бойынша теңестірілетін адамдарға (интернационалист-жауынгерлер мен техногендік апаттардың салдарын жоюға қатысушыларды есептемегенде) – 5 000 теңге мөлшерінде;</w:t>
      </w:r>
      <w:r>
        <w:br/>
      </w:r>
      <w:r>
        <w:rPr>
          <w:rFonts w:ascii="Times New Roman"/>
          <w:b w:val="false"/>
          <w:i w:val="false"/>
          <w:color w:val="000000"/>
          <w:sz w:val="28"/>
        </w:rPr>
        <w:t>
      Ұлы Отан соғысы жылдарында тылдағы жанқиярлық еңбегі мен мүлтіксіз әскери қызметі үшін бұрынғы ССР Одағының ордендерімен, медальдарымен марапатталғандарға және Ұлы Отан соғысы жылдары 1941 жылдың 22 маусымынан 1945 жылдың 9 мамырына дейінгі аралықта тылда алты айдан кем емес жұмыс істегендерге (қызмет еткендерге) – 2 000 теңге мөлшерінде;</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 төлеу жергілікті бюджеттің қаржысынан «Ұлы Отан соғысындағы Жеңістің 65-жылдығына орай Ұлы Отан соғысына қатысушылар мен оның мүгедектеріне және соларға теңестірілгендерге, оның ішінде запасқа (отставкаға) шығарылғандарға, 1941 жылдың 22 маусымынан 1945 жылдың 3 қыркүйегі аралығындағы әскери қызметтерін әрекет етуші әскердің құрамына кірмеген әскери бөлімдерде, мекемелерде, әскери оқу орындарында атқарғандарға,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алты айдан кем емес жұмыс істегендерге (қызмет істегендерге) біржолғы материалдық көмекті төлеу» 451-020-015 бюджеттік бағдарлама бойынша жүзеге асырылады.</w:t>
      </w:r>
      <w:r>
        <w:br/>
      </w:r>
      <w:r>
        <w:rPr>
          <w:rFonts w:ascii="Times New Roman"/>
          <w:b w:val="false"/>
          <w:i w:val="false"/>
          <w:color w:val="000000"/>
          <w:sz w:val="28"/>
        </w:rPr>
        <w:t>
</w:t>
      </w:r>
      <w:r>
        <w:rPr>
          <w:rFonts w:ascii="Times New Roman"/>
          <w:b w:val="false"/>
          <w:i w:val="false"/>
          <w:color w:val="000000"/>
          <w:sz w:val="28"/>
        </w:rPr>
        <w:t>
      3. «Солтүстік Қазақстан облысы Есіл ауданының жұмыспен қамту және әлеуметтік бағдарламалар бөлімі» мемлекеттік мекемесі біржолғы материалдық көмекті тағайындау мен төлеуді қамтамасыз етсін.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Есіл ауданының қаржы бөлімі» мемлекеттік мекемесі біржолғы материалдық көмекті аудан бюджетімен бекітілген ассигнование деңгейінде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А.К. Бектасоваға жүктелсін.</w:t>
      </w:r>
      <w:r>
        <w:br/>
      </w:r>
      <w:r>
        <w:rPr>
          <w:rFonts w:ascii="Times New Roman"/>
          <w:b w:val="false"/>
          <w:i w:val="false"/>
          <w:color w:val="000000"/>
          <w:sz w:val="28"/>
        </w:rPr>
        <w:t>
</w:t>
      </w:r>
      <w:r>
        <w:rPr>
          <w:rFonts w:ascii="Times New Roman"/>
          <w:b w:val="false"/>
          <w:i w:val="false"/>
          <w:color w:val="000000"/>
          <w:sz w:val="28"/>
        </w:rPr>
        <w:t>
      6. Осы қаулы бірінші ресми жарияланған күнінен бастап күшіне енеді.</w:t>
      </w:r>
    </w:p>
    <w:bookmarkEnd w:id="1"/>
    <w:p>
      <w:pPr>
        <w:spacing w:after="0"/>
        <w:ind w:left="0"/>
        <w:jc w:val="both"/>
      </w:pPr>
      <w:r>
        <w:rPr>
          <w:rFonts w:ascii="Times New Roman"/>
          <w:b w:val="false"/>
          <w:i/>
          <w:color w:val="000000"/>
          <w:sz w:val="28"/>
        </w:rPr>
        <w:t>      Есіл ауданының әкімі                       А. Бегманов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