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d1df" w14:textId="093d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Есіл ауданы бойынша субсидияланатын ауыл шаруашылығы басым дақылдарының әрбір түрлері бойынша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2010 жылғы 4 мамырдағы N 200 қаулысы. Солтүстік Қазақстан облысы Есіл ауданының Әділет басқармасында 2010 жылғы 6 мамырда N 13-6-147 тіркелді. Күші жойылды - Солтүстік Қазақстан облысы Есіл аудандық әкімдігінің 2011 жылғы 3 мамырдағы N 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аудандық әкімдігінің 2011.05.03 </w:t>
      </w:r>
      <w:r>
        <w:rPr>
          <w:rFonts w:ascii="Times New Roman"/>
          <w:b w:val="false"/>
          <w:i w:val="false"/>
          <w:color w:val="ff0000"/>
          <w:sz w:val="28"/>
        </w:rPr>
        <w:t>N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«Өсімдік шаруашылығындағы міндетті сақтандыру туралы» Қазақстан Республикасының 2004 жылғы 10 наурыздағы № 533 Заңының 5-бабы 3-тармағы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«Облыстық бюджеттердің және Астана қаласы бюджетінің көктемгі егіс және егін жинау жұмыстарын жүргізуге қажетті жанар-жағармай материалдары мен басқа да тауарлық-материалдық құндылықтардың құнын арзандатуға 2010 жылдың республикалық бюджетінен бөлінетін ағымдағы нысаналы трансферттерді пайдалану ережесін бекіту туралы» Қазақстан Республикасы Үкіметінің 2010 жылғы 25 ақпанындағы № 123 қаулысымен бекітілген Ережесінің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2010 жылы Есіл ауданы бойынша субсидияланатын ауыл шаруашылығы басым дақылдарының әрбір түрлері бойынша егудің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 Шұнғұлшинға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ресми жарияланған күннен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 Бегманов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200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Есіл ауданы бойынша субсидияланатын ауыл шаруашылығы басым дақылдарының әрбір түрлері бойынша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3277"/>
        <w:gridCol w:w="3319"/>
        <w:gridCol w:w="2415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өңдеу аумағы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мерзімдері дақылдарын егуді жүргізудің оңтайлы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дәнді алғы дақыл үстінен бидайдың орташа ерте сұрыптары</w:t>
            </w:r>
          </w:p>
        </w:tc>
      </w:tr>
      <w:tr>
        <w:trPr>
          <w:trHeight w:val="555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дала, жазықтық, тікене - далалық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өсімдіктер) - 1 мерзім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күнбағыс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23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5 маусымға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өсімдіктер) - 2 мерзім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күнбағыс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сорттары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 кеш сорттары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көшеттері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 пісіп-жетілетін сорттар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30 мамырға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көшеттері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10 маусымға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пісіп-жетілетін сорттар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біржылдық өсімдіктер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10 маусымға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- 3 мерзім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- 4 мерзім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қара бидай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қыркүйекке дейін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