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f09d" w14:textId="fbef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"Көшпелі сауданы жүзеге асыратын сауда қызметінің субъектілеріне арнайы бөлінген орындарды белгілеу" Есіл ауданы әкімдігінің 2008 жылғы 26 мамырдағы N 114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2010 жылғы 19 сәуірдегі N 163 қаулысы. Солтүстік Қазақстан облысы Есіл ауданының Әділет басқармасында 2010 жылғы 18 мамырда N 13-6-149 тіркелді. Күші жойылды - Солтүстік Қазақстан облысы Есіл аудандық әкімдігінің 2013 жылғы 3 сәуірдегі N 119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Есіл аудандық әкімдігінің 03.04.2013 N 119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«Нормативтік құқықтық актілер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«Көшпелі сауданы жүзеге асыратын сауда қызметінің субъектілеріне арнайы бөлінген орынды белгілеу» Есіл ауданы әкімдігінің 2008 жылғы 26 мамырдағы № 114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(2008 жылғы 25 маусымда Мемлекеттік тіркеу тізілімінде № 13-6-92 тіркелді, 2008 жылғы 4 шілдедегі № 27 (106) «Есіл таңы», 2008 жылғы 4 шілдедегі № 28 (8381) «Ишим» газеттерінде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 жаңа редакцияда қосымшаға сәйкес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М.Қ. Шұнғұлшинға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бұқаралық ақпарат құралдарында ресми жарияланған күннен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Есіл ауданының әкімі                       А. Бегманов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Көшпелі сауданы жүзеге асыратын сауда қызметінің субъектілеріне арнайы бөлінген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3"/>
        <w:gridCol w:w="7313"/>
      </w:tblGrid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 атауы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Көшпелі сауданы жүзеге асыратын сауда қызметінің субъектілеріне бөлінген орындар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А.П.Гвоздевтің базар аумағы, Октябрьская көшесі мекен-жайы бойынша (келісім бойынша)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көшесі № 19«а»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Шалабаев көшесі 40«а»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