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de6a" w14:textId="ec9d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22 желтоқсандағы N 36/208 шешімі. Солтүстік Қазақстан облысы Есіл ауданының Әділет басқармасында 2011 жылғы 19 қаңтарда N 13-6-159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9-бабына</w:t>
      </w:r>
      <w:r>
        <w:rPr>
          <w:rFonts w:ascii="Times New Roman"/>
          <w:b w:val="false"/>
          <w:i w:val="false"/>
          <w:color w:val="000000"/>
          <w:sz w:val="28"/>
        </w:rPr>
        <w:t>,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осыған орай, соның ішінде 2011 жылға арналған, 2011-2013 жылдарға арналған аудандық бюджет келесі көлемде бекітілсін:</w:t>
      </w:r>
      <w:r>
        <w:br/>
      </w:r>
      <w:r>
        <w:rPr>
          <w:rFonts w:ascii="Times New Roman"/>
          <w:b w:val="false"/>
          <w:i w:val="false"/>
          <w:color w:val="000000"/>
          <w:sz w:val="28"/>
        </w:rPr>
        <w:t>
      1) кірістер – 2 271 766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225 120 мың теңге;</w:t>
      </w:r>
      <w:r>
        <w:br/>
      </w:r>
      <w:r>
        <w:rPr>
          <w:rFonts w:ascii="Times New Roman"/>
          <w:b w:val="false"/>
          <w:i w:val="false"/>
          <w:color w:val="000000"/>
          <w:sz w:val="28"/>
        </w:rPr>
        <w:t>
      салықтық емес түсімдер – 4 054 мың теңге;</w:t>
      </w:r>
      <w:r>
        <w:br/>
      </w:r>
      <w:r>
        <w:rPr>
          <w:rFonts w:ascii="Times New Roman"/>
          <w:b w:val="false"/>
          <w:i w:val="false"/>
          <w:color w:val="000000"/>
          <w:sz w:val="28"/>
        </w:rPr>
        <w:t>
      негізгі капиталды сатудан түсімдер – 4 194 мың теңге;</w:t>
      </w:r>
      <w:r>
        <w:br/>
      </w:r>
      <w:r>
        <w:rPr>
          <w:rFonts w:ascii="Times New Roman"/>
          <w:b w:val="false"/>
          <w:i w:val="false"/>
          <w:color w:val="000000"/>
          <w:sz w:val="28"/>
        </w:rPr>
        <w:t>
      трансферттер түсімдері – 2 038 398 мың теңге;</w:t>
      </w:r>
      <w:r>
        <w:br/>
      </w:r>
      <w:r>
        <w:rPr>
          <w:rFonts w:ascii="Times New Roman"/>
          <w:b w:val="false"/>
          <w:i w:val="false"/>
          <w:color w:val="000000"/>
          <w:sz w:val="28"/>
        </w:rPr>
        <w:t>
      2) шығындар – 2 248 507,1 мың теңге;</w:t>
      </w:r>
      <w:r>
        <w:br/>
      </w:r>
      <w:r>
        <w:rPr>
          <w:rFonts w:ascii="Times New Roman"/>
          <w:b w:val="false"/>
          <w:i w:val="false"/>
          <w:color w:val="000000"/>
          <w:sz w:val="28"/>
        </w:rPr>
        <w:t>
      3) таза бюджеттік кредиттеу – 57 192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58 106 мың теңге;</w:t>
      </w:r>
      <w:r>
        <w:br/>
      </w:r>
      <w:r>
        <w:rPr>
          <w:rFonts w:ascii="Times New Roman"/>
          <w:b w:val="false"/>
          <w:i w:val="false"/>
          <w:color w:val="000000"/>
          <w:sz w:val="28"/>
        </w:rPr>
        <w:t>
      бюджеттік кредиттерді өтеу – 914 мың теңге;</w:t>
      </w:r>
      <w:r>
        <w:br/>
      </w:r>
      <w:r>
        <w:rPr>
          <w:rFonts w:ascii="Times New Roman"/>
          <w:b w:val="false"/>
          <w:i w:val="false"/>
          <w:color w:val="000000"/>
          <w:sz w:val="28"/>
        </w:rPr>
        <w:t>
      4) қаржылық активтермен операциялар сальдосы - 4 870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- 5 000 мың теңге;</w:t>
      </w:r>
      <w:r>
        <w:br/>
      </w:r>
      <w:r>
        <w:rPr>
          <w:rFonts w:ascii="Times New Roman"/>
          <w:b w:val="false"/>
          <w:i w:val="false"/>
          <w:color w:val="000000"/>
          <w:sz w:val="28"/>
        </w:rPr>
        <w:t>
      мемлекеттің қаржылық активтерін сатудан түсімдер - 130 мың теңге;</w:t>
      </w:r>
      <w:r>
        <w:br/>
      </w:r>
      <w:r>
        <w:rPr>
          <w:rFonts w:ascii="Times New Roman"/>
          <w:b w:val="false"/>
          <w:i w:val="false"/>
          <w:color w:val="000000"/>
          <w:sz w:val="28"/>
        </w:rPr>
        <w:t>
      5) бюджет тапшылығы (профициті) - -38803,1 мың теңге;»;</w:t>
      </w:r>
      <w:r>
        <w:br/>
      </w:r>
      <w:r>
        <w:rPr>
          <w:rFonts w:ascii="Times New Roman"/>
          <w:b w:val="false"/>
          <w:i w:val="false"/>
          <w:color w:val="000000"/>
          <w:sz w:val="28"/>
        </w:rPr>
        <w:t>
      6) тапшылықты қаржыландыру</w:t>
      </w:r>
      <w:r>
        <w:br/>
      </w:r>
      <w:r>
        <w:rPr>
          <w:rFonts w:ascii="Times New Roman"/>
          <w:b w:val="false"/>
          <w:i w:val="false"/>
          <w:color w:val="000000"/>
          <w:sz w:val="28"/>
        </w:rPr>
        <w:t>
      бюджеттің (профицитін пайдалану) – 38803,1 мың теңге;</w:t>
      </w:r>
      <w:r>
        <w:br/>
      </w:r>
      <w:r>
        <w:rPr>
          <w:rFonts w:ascii="Times New Roman"/>
          <w:b w:val="false"/>
          <w:i w:val="false"/>
          <w:color w:val="000000"/>
          <w:sz w:val="28"/>
        </w:rPr>
        <w:t>
      қарыздар түсімдері – 58106 мың теңге;</w:t>
      </w:r>
      <w:r>
        <w:br/>
      </w:r>
      <w:r>
        <w:rPr>
          <w:rFonts w:ascii="Times New Roman"/>
          <w:b w:val="false"/>
          <w:i w:val="false"/>
          <w:color w:val="000000"/>
          <w:sz w:val="28"/>
        </w:rPr>
        <w:t>
      қарызды қызмет ету – 2 мың теңге;</w:t>
      </w:r>
      <w:r>
        <w:br/>
      </w:r>
      <w:r>
        <w:rPr>
          <w:rFonts w:ascii="Times New Roman"/>
          <w:b w:val="false"/>
          <w:i w:val="false"/>
          <w:color w:val="000000"/>
          <w:sz w:val="28"/>
        </w:rPr>
        <w:t>
      қарыздарды өтеу – 30314 мың теңге;</w:t>
      </w:r>
      <w:r>
        <w:br/>
      </w:r>
      <w:r>
        <w:rPr>
          <w:rFonts w:ascii="Times New Roman"/>
          <w:b w:val="false"/>
          <w:i w:val="false"/>
          <w:color w:val="000000"/>
          <w:sz w:val="28"/>
        </w:rPr>
        <w:t>
      бюджеттік қаражаттардың пайдаланатын қалдықтары – 11013,1.</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2011.06.20 </w:t>
      </w:r>
      <w:r>
        <w:rPr>
          <w:rFonts w:ascii="Times New Roman"/>
          <w:b w:val="false"/>
          <w:i w:val="false"/>
          <w:color w:val="000000"/>
          <w:sz w:val="28"/>
        </w:rPr>
        <w:t>N 42/241</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2011.07.22 </w:t>
      </w:r>
      <w:r>
        <w:rPr>
          <w:rFonts w:ascii="Times New Roman"/>
          <w:b w:val="false"/>
          <w:i w:val="false"/>
          <w:color w:val="000000"/>
          <w:sz w:val="28"/>
        </w:rPr>
        <w:t>N 43-249</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2011.09.30 </w:t>
      </w:r>
      <w:r>
        <w:rPr>
          <w:rFonts w:ascii="Times New Roman"/>
          <w:b w:val="false"/>
          <w:i w:val="false"/>
          <w:color w:val="000000"/>
          <w:sz w:val="28"/>
        </w:rPr>
        <w:t>N 47/261</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2011.10.26 </w:t>
      </w:r>
      <w:r>
        <w:rPr>
          <w:rFonts w:ascii="Times New Roman"/>
          <w:b w:val="false"/>
          <w:i w:val="false"/>
          <w:color w:val="000000"/>
          <w:sz w:val="28"/>
        </w:rPr>
        <w:t>N 48/264</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2011.11.21 </w:t>
      </w:r>
      <w:r>
        <w:rPr>
          <w:rFonts w:ascii="Times New Roman"/>
          <w:b w:val="false"/>
          <w:i w:val="false"/>
          <w:color w:val="000000"/>
          <w:sz w:val="28"/>
        </w:rPr>
        <w:t>N 49/269</w:t>
      </w:r>
      <w:r>
        <w:rPr>
          <w:rFonts w:ascii="Times New Roman"/>
          <w:b w:val="false"/>
          <w:i w:val="false"/>
          <w:color w:val="ff0000"/>
          <w:sz w:val="28"/>
        </w:rPr>
        <w:t>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бюджеттің кірістері Қазақстан Республикасының Бюджеттік кодексіне сәйкес келесі салық түсімдері есебінен қалыптасатыны белгіленсін:</w:t>
      </w:r>
      <w:r>
        <w:br/>
      </w:r>
      <w:r>
        <w:rPr>
          <w:rFonts w:ascii="Times New Roman"/>
          <w:b w:val="false"/>
          <w:i w:val="false"/>
          <w:color w:val="000000"/>
          <w:sz w:val="28"/>
        </w:rPr>
        <w:t>
      біржолғы талондар бойынша қызметін жүзеге асыратын жеке тұлғалардан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алым;</w:t>
      </w:r>
      <w:r>
        <w:br/>
      </w:r>
      <w:r>
        <w:rPr>
          <w:rFonts w:ascii="Times New Roman"/>
          <w:b w:val="false"/>
          <w:i w:val="false"/>
          <w:color w:val="000000"/>
          <w:sz w:val="28"/>
        </w:rPr>
        <w:t>
      кәсіпкерлік қызметті жүргізгені үшін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 кірістері келесі салықтық емес түсімдер есебінен қалыптасатыны белгіленсін:</w:t>
      </w:r>
      <w:r>
        <w:br/>
      </w:r>
      <w:r>
        <w:rPr>
          <w:rFonts w:ascii="Times New Roman"/>
          <w:b w:val="false"/>
          <w:i w:val="false"/>
          <w:color w:val="000000"/>
          <w:sz w:val="28"/>
        </w:rPr>
        <w:t>
      мемлекеттік меншіктегі мүлікті жалға беруден түсімдер;</w:t>
      </w:r>
      <w:r>
        <w:br/>
      </w:r>
      <w:r>
        <w:rPr>
          <w:rFonts w:ascii="Times New Roman"/>
          <w:b w:val="false"/>
          <w:i w:val="false"/>
          <w:color w:val="000000"/>
          <w:sz w:val="28"/>
        </w:rPr>
        <w:t>
      өзге де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 кірістері негізгі капиталды сатудан түскен түсімдер есебінен қалыптасуы белгіленсін.</w:t>
      </w:r>
      <w:r>
        <w:br/>
      </w:r>
      <w:r>
        <w:rPr>
          <w:rFonts w:ascii="Times New Roman"/>
          <w:b w:val="false"/>
          <w:i w:val="false"/>
          <w:color w:val="000000"/>
          <w:sz w:val="28"/>
        </w:rPr>
        <w:t>
</w:t>
      </w:r>
      <w:r>
        <w:rPr>
          <w:rFonts w:ascii="Times New Roman"/>
          <w:b w:val="false"/>
          <w:i w:val="false"/>
          <w:color w:val="000000"/>
          <w:sz w:val="28"/>
        </w:rPr>
        <w:t>
      5. Аудандық бюджет кірістерінің мемлекеттік қаржылық активтерді сатудан түскен түсімдер есебінен қалыптасуы белгіленсін.</w:t>
      </w:r>
      <w:r>
        <w:br/>
      </w:r>
      <w:r>
        <w:rPr>
          <w:rFonts w:ascii="Times New Roman"/>
          <w:b w:val="false"/>
          <w:i w:val="false"/>
          <w:color w:val="000000"/>
          <w:sz w:val="28"/>
        </w:rPr>
        <w:t>
</w:t>
      </w:r>
      <w:r>
        <w:rPr>
          <w:rFonts w:ascii="Times New Roman"/>
          <w:b w:val="false"/>
          <w:i w:val="false"/>
          <w:color w:val="000000"/>
          <w:sz w:val="28"/>
        </w:rPr>
        <w:t>
      6. 2011 жылға облыстық бюджеттен аудандық бюджетке берілетін 1 683 049 мың теңге сомасында берілетін субвенциялар қарастырылсын.</w:t>
      </w:r>
      <w:r>
        <w:br/>
      </w:r>
      <w:r>
        <w:rPr>
          <w:rFonts w:ascii="Times New Roman"/>
          <w:b w:val="false"/>
          <w:i w:val="false"/>
          <w:color w:val="000000"/>
          <w:sz w:val="28"/>
        </w:rPr>
        <w:t>
</w:t>
      </w:r>
      <w:r>
        <w:rPr>
          <w:rFonts w:ascii="Times New Roman"/>
          <w:b w:val="false"/>
          <w:i w:val="false"/>
          <w:color w:val="000000"/>
          <w:sz w:val="28"/>
        </w:rPr>
        <w:t>
      7. 2011 жылға арналған республикалық бюджеттен аудандық бюджетке берілетін нысаналы трансферттер келесі көлемде есепке алынсын:</w:t>
      </w:r>
      <w:r>
        <w:br/>
      </w:r>
      <w:r>
        <w:rPr>
          <w:rFonts w:ascii="Times New Roman"/>
          <w:b w:val="false"/>
          <w:i w:val="false"/>
          <w:color w:val="000000"/>
          <w:sz w:val="28"/>
        </w:rPr>
        <w:t>
      1) 11209 мың теңге - эпизоотияға қарсы шаралар өткізуге;</w:t>
      </w:r>
      <w:r>
        <w:br/>
      </w:r>
      <w:r>
        <w:rPr>
          <w:rFonts w:ascii="Times New Roman"/>
          <w:b w:val="false"/>
          <w:i w:val="false"/>
          <w:color w:val="000000"/>
          <w:sz w:val="28"/>
        </w:rPr>
        <w:t>
      2) 4230 мың теңге – Есіл ауданының ауылдық елді мекендеріне жұмыс істеу үшін келген мамандарын әлеуметтік қолдау бойынша шараларын іске асыруға;</w:t>
      </w:r>
      <w:r>
        <w:br/>
      </w:r>
      <w:r>
        <w:rPr>
          <w:rFonts w:ascii="Times New Roman"/>
          <w:b w:val="false"/>
          <w:i w:val="false"/>
          <w:color w:val="000000"/>
          <w:sz w:val="28"/>
        </w:rPr>
        <w:t>
      3) 69 776 мың теңге – білімнің мектепке дейін ұйымдарында мемлекеттік білім тапсырысын жүзеге асыруға;</w:t>
      </w:r>
      <w:r>
        <w:br/>
      </w:r>
      <w:r>
        <w:rPr>
          <w:rFonts w:ascii="Times New Roman"/>
          <w:b w:val="false"/>
          <w:i w:val="false"/>
          <w:color w:val="000000"/>
          <w:sz w:val="28"/>
        </w:rPr>
        <w:t>
      4) 2011-2020 жылдарға Қазақстан Республикасында білім дамыту мемлекеттік бағдарламасын іске асыруға 17726 мың теңге сомада, соның ішінде:</w:t>
      </w:r>
      <w:r>
        <w:br/>
      </w:r>
      <w:r>
        <w:rPr>
          <w:rFonts w:ascii="Times New Roman"/>
          <w:b w:val="false"/>
          <w:i w:val="false"/>
          <w:color w:val="000000"/>
          <w:sz w:val="28"/>
        </w:rPr>
        <w:t>
      - 4096 мың теңге – бастауыш, орта негізгі және жалпы білім беру мемлекеттік мекемелеріндегі физика, химия, биология кабинеттерін оқу құралдарымен жабдықтауға;</w:t>
      </w:r>
      <w:r>
        <w:br/>
      </w:r>
      <w:r>
        <w:rPr>
          <w:rFonts w:ascii="Times New Roman"/>
          <w:b w:val="false"/>
          <w:i w:val="false"/>
          <w:color w:val="000000"/>
          <w:sz w:val="28"/>
        </w:rPr>
        <w:t>
      - 10816 мың теңге – бастауыш, орта негізгі және жалпы білім беру мемлекеттік мекемелерінде лингафондық және мультимедиялық кабинеттерін ашуға;</w:t>
      </w:r>
      <w:r>
        <w:br/>
      </w:r>
      <w:r>
        <w:rPr>
          <w:rFonts w:ascii="Times New Roman"/>
          <w:b w:val="false"/>
          <w:i w:val="false"/>
          <w:color w:val="000000"/>
          <w:sz w:val="28"/>
        </w:rPr>
        <w:t>
      - 2814 мың теңге – «үйде білім алып, тәрбиеленетін мүгедек балаларды жабдықтармен, бағдарламалық жабдықтармен қамтамасыз етуге;</w:t>
      </w:r>
      <w:r>
        <w:br/>
      </w:r>
      <w:r>
        <w:rPr>
          <w:rFonts w:ascii="Times New Roman"/>
          <w:b w:val="false"/>
          <w:i w:val="false"/>
          <w:color w:val="000000"/>
          <w:sz w:val="28"/>
        </w:rPr>
        <w:t>
      5) 1 673 мың теңге – мұқтаж азаматтарға үйде арнайы әлеуметтік қызмет көрсетуге;</w:t>
      </w:r>
      <w:r>
        <w:br/>
      </w:r>
      <w:r>
        <w:rPr>
          <w:rFonts w:ascii="Times New Roman"/>
          <w:b w:val="false"/>
          <w:i w:val="false"/>
          <w:color w:val="000000"/>
          <w:sz w:val="28"/>
        </w:rPr>
        <w:t>
      6) 6879 мың теңге - «Қамқоршыларға (қамқорларға) жетім баланы (жетім балаларды) және ата-аналарының қамқорлығысыз қалған баланы (балаларды) ұстауға ай сайын ақшалай қаражаттар төлеуге;</w:t>
      </w:r>
      <w:r>
        <w:br/>
      </w:r>
      <w:r>
        <w:rPr>
          <w:rFonts w:ascii="Times New Roman"/>
          <w:b w:val="false"/>
          <w:i w:val="false"/>
          <w:color w:val="000000"/>
          <w:sz w:val="28"/>
        </w:rPr>
        <w:t>
      7) 34 757 мың теңге – Есіл ауданының Өрнек ауылына Пресновка топтық су құбырынан су бұрғышын қайта құруға (сметалық құжатнаманы түзету);</w:t>
      </w:r>
      <w:r>
        <w:br/>
      </w:r>
      <w:r>
        <w:rPr>
          <w:rFonts w:ascii="Times New Roman"/>
          <w:b w:val="false"/>
          <w:i w:val="false"/>
          <w:color w:val="000000"/>
          <w:sz w:val="28"/>
        </w:rPr>
        <w:t xml:space="preserve">
      8) </w:t>
      </w:r>
      <w:r>
        <w:rPr>
          <w:rFonts w:ascii="Times New Roman"/>
          <w:b w:val="false"/>
          <w:i w:val="false"/>
          <w:color w:val="ff0000"/>
          <w:sz w:val="28"/>
        </w:rPr>
        <w:t xml:space="preserve">- алынып тасталды - Солтүстік Қазақстан облысы Есіл аудандық мәслихатының 2011.11.21 </w:t>
      </w:r>
      <w:r>
        <w:rPr>
          <w:rFonts w:ascii="Times New Roman"/>
          <w:b w:val="false"/>
          <w:i w:val="false"/>
          <w:color w:val="000000"/>
          <w:sz w:val="28"/>
        </w:rPr>
        <w:t>N 49/269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9) 8 000 мың теңге - «Есіл ауданының Корнеевка селосында тарататын желілерді дамыту және құру» жобасы бойынша жобалы-сметалық құжатнаманы өңдеуге;</w:t>
      </w:r>
      <w:r>
        <w:br/>
      </w:r>
      <w:r>
        <w:rPr>
          <w:rFonts w:ascii="Times New Roman"/>
          <w:b w:val="false"/>
          <w:i w:val="false"/>
          <w:color w:val="000000"/>
          <w:sz w:val="28"/>
        </w:rPr>
        <w:t>
      10) «Бизнестің жол картасы – 2020» бағдарлама шеңберінде жеке кәсіпкерлікті қолдауға;</w:t>
      </w:r>
      <w:r>
        <w:br/>
      </w:r>
      <w:r>
        <w:rPr>
          <w:rFonts w:ascii="Times New Roman"/>
          <w:b w:val="false"/>
          <w:i w:val="false"/>
          <w:color w:val="000000"/>
          <w:sz w:val="28"/>
        </w:rPr>
        <w:t>
      - 10 452 мың теңге – жастар тәжірибесін ұйымдастыруға;</w:t>
      </w:r>
      <w:r>
        <w:br/>
      </w:r>
      <w:r>
        <w:rPr>
          <w:rFonts w:ascii="Times New Roman"/>
          <w:b w:val="false"/>
          <w:i w:val="false"/>
          <w:color w:val="000000"/>
          <w:sz w:val="28"/>
        </w:rPr>
        <w:t xml:space="preserve">
      11) </w:t>
      </w:r>
      <w:r>
        <w:rPr>
          <w:rFonts w:ascii="Times New Roman"/>
          <w:b w:val="false"/>
          <w:i w:val="false"/>
          <w:color w:val="ff0000"/>
          <w:sz w:val="28"/>
        </w:rPr>
        <w:t xml:space="preserve">- алынып тасталды - Солтүстік Қазақстан облысы Есіл аудандық мәслихатының 2011.11.21 </w:t>
      </w:r>
      <w:r>
        <w:rPr>
          <w:rFonts w:ascii="Times New Roman"/>
          <w:b w:val="false"/>
          <w:i w:val="false"/>
          <w:color w:val="000000"/>
          <w:sz w:val="28"/>
        </w:rPr>
        <w:t>N 49/269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12) 11 695 мың теңге – мектептердің мұғалімдеріне және мектепке дейінгі білім ұйымдарының тәрбиешілеріне біліктілік санаты үшін қосымша төлеу мөлшерін молайтуға;</w:t>
      </w:r>
      <w:r>
        <w:br/>
      </w:r>
      <w:r>
        <w:rPr>
          <w:rFonts w:ascii="Times New Roman"/>
          <w:b w:val="false"/>
          <w:i w:val="false"/>
          <w:color w:val="000000"/>
          <w:sz w:val="28"/>
        </w:rPr>
        <w:t>
      13) 2 860 мың теңге – жалақыны жарым-жарты қаражаттандыруға;</w:t>
      </w:r>
      <w:r>
        <w:br/>
      </w:r>
      <w:r>
        <w:rPr>
          <w:rFonts w:ascii="Times New Roman"/>
          <w:b w:val="false"/>
          <w:i w:val="false"/>
          <w:color w:val="000000"/>
          <w:sz w:val="28"/>
        </w:rPr>
        <w:t>
      14) 7 180 мың теңге – жұмыспен қамту орталықтарын құруға;</w:t>
      </w:r>
      <w:r>
        <w:br/>
      </w:r>
      <w:r>
        <w:rPr>
          <w:rFonts w:ascii="Times New Roman"/>
          <w:b w:val="false"/>
          <w:i w:val="false"/>
          <w:color w:val="000000"/>
          <w:sz w:val="28"/>
        </w:rPr>
        <w:t>
      15) 3205 мың теңге – Жұмыспен қамту 2020 бағдарлама шегінде инженерлік-коммуникациялық инфрақұрылымды дамытуға.</w:t>
      </w:r>
      <w:r>
        <w:br/>
      </w:r>
      <w:r>
        <w:rPr>
          <w:rFonts w:ascii="Times New Roman"/>
          <w:b w:val="false"/>
          <w:i w:val="false"/>
          <w:color w:val="000000"/>
          <w:sz w:val="28"/>
        </w:rPr>
        <w:t>
      16) 29402 мың теңге – Жұмыспен қамту 2020 бағдарлама шегінде мемлекеттік коммуналдық тұрғын үй қорының тұрғын үйін салу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xml:space="preserve"> (2011.01.01 бастап қолданысқа енгізіледі); 2011.10.26 </w:t>
      </w:r>
      <w:r>
        <w:rPr>
          <w:rFonts w:ascii="Times New Roman"/>
          <w:b w:val="false"/>
          <w:i w:val="false"/>
          <w:color w:val="000000"/>
          <w:sz w:val="28"/>
        </w:rPr>
        <w:t>N 48/264</w:t>
      </w:r>
      <w:r>
        <w:rPr>
          <w:rFonts w:ascii="Times New Roman"/>
          <w:b w:val="false"/>
          <w:i w:val="false"/>
          <w:color w:val="ff0000"/>
          <w:sz w:val="28"/>
        </w:rPr>
        <w:t xml:space="preserve"> (2011.01.01 бастап қолданысқа енгізіледі); 2011.11.21 </w:t>
      </w:r>
      <w:r>
        <w:rPr>
          <w:rFonts w:ascii="Times New Roman"/>
          <w:b w:val="false"/>
          <w:i w:val="false"/>
          <w:color w:val="000000"/>
          <w:sz w:val="28"/>
        </w:rPr>
        <w:t>N 49/269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Аудан бюджетінде Есіл ауданының ауылдық елді мекендеріне жұмыс істеу үшін келген мамандарын әлеуметтік қолдау шараларын іске асыру үшін республикалық бюджеттен бюджеттік кредиттерді 2011 жылға 28706 мың теңге сомада қайта бөлу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Есіл аудандық мәслихатының 2011.11.21 </w:t>
      </w:r>
      <w:r>
        <w:rPr>
          <w:rFonts w:ascii="Times New Roman"/>
          <w:b w:val="false"/>
          <w:i w:val="false"/>
          <w:color w:val="000000"/>
          <w:sz w:val="28"/>
        </w:rPr>
        <w:t>N 49/269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9. 2011 жылға арналған облыстық бюджеттен аудандық бюджетке келесілер қарастырылсын: </w:t>
      </w:r>
      <w:r>
        <w:br/>
      </w:r>
      <w:r>
        <w:rPr>
          <w:rFonts w:ascii="Times New Roman"/>
          <w:b w:val="false"/>
          <w:i w:val="false"/>
          <w:color w:val="000000"/>
          <w:sz w:val="28"/>
        </w:rPr>
        <w:t>
      1) 5 641 мың теңге – өртке қарсы дабылдаманы қоюға, өрт сөндіру құралдарын сатып алуға, білім нысандарына ағаш жабуларды (конструкцияларды) өңдеу бойынша қызмет;</w:t>
      </w:r>
      <w:r>
        <w:br/>
      </w:r>
      <w:r>
        <w:rPr>
          <w:rFonts w:ascii="Times New Roman"/>
          <w:b w:val="false"/>
          <w:i w:val="false"/>
          <w:color w:val="000000"/>
          <w:sz w:val="28"/>
        </w:rPr>
        <w:t>
      2) 28 547 мың теңге – «Ұрпақтар қоры» бала тууын ынталандыру бойынша Бағдарлама шеңберінде әлеуметтік көмек төлеуге;</w:t>
      </w:r>
      <w:r>
        <w:br/>
      </w:r>
      <w:r>
        <w:rPr>
          <w:rFonts w:ascii="Times New Roman"/>
          <w:b w:val="false"/>
          <w:i w:val="false"/>
          <w:color w:val="000000"/>
          <w:sz w:val="28"/>
        </w:rPr>
        <w:t>
      3) 11 960 мың теңге – Есіл ауданының Петровка – Оседлое – Тауағаш жолдарын құру бойынша ЖСҚ-на;</w:t>
      </w:r>
      <w:r>
        <w:br/>
      </w:r>
      <w:r>
        <w:rPr>
          <w:rFonts w:ascii="Times New Roman"/>
          <w:b w:val="false"/>
          <w:i w:val="false"/>
          <w:color w:val="000000"/>
          <w:sz w:val="28"/>
        </w:rPr>
        <w:t>
      4) 7 000 мың теңге – бір пәтерлі тұрғын үйдің құрылысына, соның ішінде жобалық-сметалық құжаттама;</w:t>
      </w:r>
      <w:r>
        <w:br/>
      </w:r>
      <w:r>
        <w:rPr>
          <w:rFonts w:ascii="Times New Roman"/>
          <w:b w:val="false"/>
          <w:i w:val="false"/>
          <w:color w:val="000000"/>
          <w:sz w:val="28"/>
        </w:rPr>
        <w:t>
      5) 1905 мың теңге – Пресновка топтық су құбырынан Есіл ауданының Өрнек ауылына дейін құбырларды қайта жаңартуға (сметалық құжаттаманы түзету);</w:t>
      </w:r>
      <w:r>
        <w:br/>
      </w:r>
      <w:r>
        <w:rPr>
          <w:rFonts w:ascii="Times New Roman"/>
          <w:b w:val="false"/>
          <w:i w:val="false"/>
          <w:color w:val="000000"/>
          <w:sz w:val="28"/>
        </w:rPr>
        <w:t>
      6) 52 572 мың теңге – Есіл ауданының Покровка және Николаевка ауылдарында балабақшалардың түпкілікті жөндеу жұмыстарын аяқтауға;</w:t>
      </w:r>
      <w:r>
        <w:br/>
      </w:r>
      <w:r>
        <w:rPr>
          <w:rFonts w:ascii="Times New Roman"/>
          <w:b w:val="false"/>
          <w:i w:val="false"/>
          <w:color w:val="000000"/>
          <w:sz w:val="28"/>
        </w:rPr>
        <w:t>
      7) 2 752 мың теңге – білім ұйымдарына көмір сатып алуға;</w:t>
      </w:r>
      <w:r>
        <w:br/>
      </w:r>
      <w:r>
        <w:rPr>
          <w:rFonts w:ascii="Times New Roman"/>
          <w:b w:val="false"/>
          <w:i w:val="false"/>
          <w:color w:val="000000"/>
          <w:sz w:val="28"/>
        </w:rPr>
        <w:t>
      8) 2 мың теңге – мәдениет ұйымдарына көмір сатып алуға;</w:t>
      </w:r>
      <w:r>
        <w:br/>
      </w:r>
      <w:r>
        <w:rPr>
          <w:rFonts w:ascii="Times New Roman"/>
          <w:b w:val="false"/>
          <w:i w:val="false"/>
          <w:color w:val="000000"/>
          <w:sz w:val="28"/>
        </w:rPr>
        <w:t>
      9) 21 мың теңге – мемлекеттік басқару органдарының ұйымдарына көмір сатып алуға;</w:t>
      </w:r>
      <w:r>
        <w:br/>
      </w:r>
      <w:r>
        <w:rPr>
          <w:rFonts w:ascii="Times New Roman"/>
          <w:b w:val="false"/>
          <w:i w:val="false"/>
          <w:color w:val="000000"/>
          <w:sz w:val="28"/>
        </w:rPr>
        <w:t>
      10) 10 000 мың теңге – Есіл ауданының Ясновка ауылында мәдениет үйін түпкілікті жөндеуге.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xml:space="preserve"> (2011.01.01 бастап қолданысқа енгізіледі); 2011.07.22 </w:t>
      </w:r>
      <w:r>
        <w:rPr>
          <w:rFonts w:ascii="Times New Roman"/>
          <w:b w:val="false"/>
          <w:i w:val="false"/>
          <w:color w:val="000000"/>
          <w:sz w:val="28"/>
        </w:rPr>
        <w:t>N 43-249</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N 47/261</w:t>
      </w:r>
      <w:r>
        <w:rPr>
          <w:rFonts w:ascii="Times New Roman"/>
          <w:b w:val="false"/>
          <w:i w:val="false"/>
          <w:color w:val="ff0000"/>
          <w:sz w:val="28"/>
        </w:rPr>
        <w:t>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10. 2011 жылға арналған аудан бюджетінің шығыстарында ауылдық елді мекендерінде тұратын денсаулық сақтау, білім беру, әлеуметтік қамсыздандыру, мәдениет мамандарына әлеуметтік көмек көрсетуге, бір алушыға шаққанда 2 АЕК мөлшерінде отын сатып алу бойынша төлемдер белгіленсін. </w:t>
      </w:r>
      <w:r>
        <w:br/>
      </w:r>
      <w:r>
        <w:rPr>
          <w:rFonts w:ascii="Times New Roman"/>
          <w:b w:val="false"/>
          <w:i w:val="false"/>
          <w:color w:val="000000"/>
          <w:sz w:val="28"/>
        </w:rPr>
        <w:t>
</w:t>
      </w:r>
      <w:r>
        <w:rPr>
          <w:rFonts w:ascii="Times New Roman"/>
          <w:b w:val="false"/>
          <w:i w:val="false"/>
          <w:color w:val="000000"/>
          <w:sz w:val="28"/>
        </w:rPr>
        <w:t xml:space="preserve">
      11. 2011 жылы мемлекеттік қызметшілерге және мемлекеттік қызметшілер болып табылмайтын мемлекеттік мекемелердің қызметкерлеріне, қазынашылық кәсіпорындардың қызметкерлеріне толық көлемде жалақысын төлеу қамтамасыз етілсін. </w:t>
      </w:r>
      <w:r>
        <w:br/>
      </w:r>
      <w:r>
        <w:rPr>
          <w:rFonts w:ascii="Times New Roman"/>
          <w:b w:val="false"/>
          <w:i w:val="false"/>
          <w:color w:val="000000"/>
          <w:sz w:val="28"/>
        </w:rPr>
        <w:t>
</w:t>
      </w:r>
      <w:r>
        <w:rPr>
          <w:rFonts w:ascii="Times New Roman"/>
          <w:b w:val="false"/>
          <w:i w:val="false"/>
          <w:color w:val="000000"/>
          <w:sz w:val="28"/>
        </w:rPr>
        <w:t>
      12. Ауылдық (селолық) жерде жұмыс істейтін әлеуметтік  қамтамасыз ету, білім беру, мәдениет және спорт мамандарының лауазымдық жалақылары мен тарифтік мөлшерлемелерін қалалық жағдайда қызметтің осы түрімен айналысатын мамандардың жалақыларымен және мөлшерлемелерімен салыстырғанда кемінде жиырма бес пайызға арттыру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жүзеге асыруға бағытталған бюджеттік бағдарламаларға бөлумен 2011 жылға арналған аудандық бюджетті дамыту бюджеттік бағдарламаларының тізбесі бекітілсін.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5-қосымшаға</w:t>
      </w:r>
      <w:r>
        <w:rPr>
          <w:rFonts w:ascii="Times New Roman"/>
          <w:b w:val="false"/>
          <w:i w:val="false"/>
          <w:color w:val="000000"/>
          <w:sz w:val="28"/>
        </w:rPr>
        <w:t xml:space="preserve"> сәйкес 2011 жылға арналған жергілікті бюджеттерді орындау барысында жергілікті бюджеттік бағдарламалар секвестрге жатпайды. </w:t>
      </w:r>
      <w:r>
        <w:br/>
      </w:r>
      <w:r>
        <w:rPr>
          <w:rFonts w:ascii="Times New Roman"/>
          <w:b w:val="false"/>
          <w:i w:val="false"/>
          <w:color w:val="000000"/>
          <w:sz w:val="28"/>
        </w:rPr>
        <w:t>
</w:t>
      </w:r>
      <w:r>
        <w:rPr>
          <w:rFonts w:ascii="Times New Roman"/>
          <w:b w:val="false"/>
          <w:i w:val="false"/>
          <w:color w:val="000000"/>
          <w:sz w:val="28"/>
        </w:rPr>
        <w:t>
      15. Бағдарламалар шеңберінде ауыл округтар бойынша шығыстар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7-қосымшаға</w:t>
      </w:r>
      <w:r>
        <w:rPr>
          <w:rFonts w:ascii="Times New Roman"/>
          <w:b w:val="false"/>
          <w:i w:val="false"/>
          <w:color w:val="000000"/>
          <w:sz w:val="28"/>
        </w:rPr>
        <w:t xml:space="preserve"> сәйкес жеке санаттағы мұқтаж азаматтарға әлеуметтік көмек шығындары бекітілсін.</w:t>
      </w:r>
      <w:r>
        <w:br/>
      </w:r>
      <w:r>
        <w:rPr>
          <w:rFonts w:ascii="Times New Roman"/>
          <w:b w:val="false"/>
          <w:i w:val="false"/>
          <w:color w:val="000000"/>
          <w:sz w:val="28"/>
        </w:rPr>
        <w:t>
</w:t>
      </w:r>
      <w:r>
        <w:rPr>
          <w:rFonts w:ascii="Times New Roman"/>
          <w:b w:val="false"/>
          <w:i w:val="false"/>
          <w:color w:val="000000"/>
          <w:sz w:val="28"/>
        </w:rPr>
        <w:t>
      17. 2010 жылы ауылда әлеуметтік саланың мамандарын қолдауға берілген несиелер бойынша 914 мың теңге сомаға жоғары тұрған бюджетке қарызды өтеу үшін 2011 жылға аудандық бюджетте шығындар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w:t>
      </w:r>
      <w:r>
        <w:rPr>
          <w:rFonts w:ascii="Times New Roman"/>
          <w:b w:val="false"/>
          <w:i w:val="false"/>
          <w:color w:val="ff0000"/>
          <w:sz w:val="28"/>
        </w:rPr>
        <w:t xml:space="preserve">(2011.01.01 бастап қолданысқа енгізіледі); 2011.11.21 </w:t>
      </w:r>
      <w:r>
        <w:rPr>
          <w:rFonts w:ascii="Times New Roman"/>
          <w:b w:val="false"/>
          <w:i w:val="false"/>
          <w:color w:val="000000"/>
          <w:sz w:val="28"/>
        </w:rPr>
        <w:t>N 49/269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17-1. Аудандық бюджетте қаражатының қаржылық жыл басында жинақталған бос қалдықтары есебінен, </w:t>
      </w:r>
      <w:r>
        <w:rPr>
          <w:rFonts w:ascii="Times New Roman"/>
          <w:b w:val="false"/>
          <w:i w:val="false"/>
          <w:color w:val="000000"/>
          <w:sz w:val="28"/>
        </w:rPr>
        <w:t>8-қосымшаға</w:t>
      </w:r>
      <w:r>
        <w:rPr>
          <w:rFonts w:ascii="Times New Roman"/>
          <w:b w:val="false"/>
          <w:i w:val="false"/>
          <w:color w:val="000000"/>
          <w:sz w:val="28"/>
        </w:rPr>
        <w:t xml:space="preserve"> сәйкес 2 995,1 мың теңге сомада шығыстар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17-1-тармақпен толықтырылды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(2011.01.01 бастап қолданысқа енгізіледі) Шешімімен</w:t>
      </w:r>
      <w:r>
        <w:br/>
      </w:r>
      <w:r>
        <w:rPr>
          <w:rFonts w:ascii="Times New Roman"/>
          <w:b w:val="false"/>
          <w:i w:val="false"/>
          <w:color w:val="000000"/>
          <w:sz w:val="28"/>
        </w:rPr>
        <w:t>
      17-2. Аудандық бюджет шығыстарында 452 006 «Пайдаланылмаған (толық пайдаланылмаған) мақсатты транферттерді қайтару» бюджеттік бағдарламасы бойынша 2010 қаржылық жылдағы республикалық бюджеттен бөлінген 7 486,1 мың теңге сомада, облыстық бюджеттен бөлінген 531,9 мың теңге сомада </w:t>
      </w:r>
      <w:r>
        <w:rPr>
          <w:rFonts w:ascii="Times New Roman"/>
          <w:b w:val="false"/>
          <w:i w:val="false"/>
          <w:color w:val="000000"/>
          <w:sz w:val="28"/>
        </w:rPr>
        <w:t>9-қосымшаға</w:t>
      </w:r>
      <w:r>
        <w:rPr>
          <w:rFonts w:ascii="Times New Roman"/>
          <w:b w:val="false"/>
          <w:i w:val="false"/>
          <w:color w:val="000000"/>
          <w:sz w:val="28"/>
        </w:rPr>
        <w:t xml:space="preserve"> сәйкес 8 018 мың теңге сомада мақсатты трансферттерді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17-2-тармақпен толықтырылды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17-3. 2011 жылға ауданның жергілікті атқарушы органының резерві  50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17-3-тармақпен толықтырылды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xml:space="preserve"> Шешімімен (2011.01.01 бастап қолданысқа енгізіледі); жаңа редакцияда - Солтүстік Қазақстан облысы Есіл аудандық мәслихатының 2011.07.22 </w:t>
      </w:r>
      <w:r>
        <w:rPr>
          <w:rFonts w:ascii="Times New Roman"/>
          <w:b w:val="false"/>
          <w:i w:val="false"/>
          <w:color w:val="000000"/>
          <w:sz w:val="28"/>
        </w:rPr>
        <w:t>N 43-249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17-4. Аудан бюджетінде 2011 жылға 2020 жұмыспен қамту бағдарламасына сәйкес тұрғын үйді құру және (немесе) сатып алуға сыйақы ноль мөлшерлеме бойынша республикалық бюджеттен 29 400 мың теңге сомада бюджеттік кредиттерді бөлу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17-4-тармақпен толықтырылды - Солтүстік Қазақстан облысы Есіл аудандық мәслихатының 2011.03.29 </w:t>
      </w:r>
      <w:r>
        <w:rPr>
          <w:rFonts w:ascii="Times New Roman"/>
          <w:b w:val="false"/>
          <w:i w:val="false"/>
          <w:color w:val="000000"/>
          <w:sz w:val="28"/>
        </w:rPr>
        <w:t>N 38/223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17-5. Жұмыспен қамту 2020 бағдарлама шегінде мемлекеттік коммуналдық тұрғын үй қорының тұрғын үйін (салуға және (немесе) сатып алуға 2011 жылы берілген кредиттер бойынша жоғарыда тұрған бюджет алдында жергілікті атқарушы органның қарызын өтеуге 2011 жылға аудандық бюджетте шығыстар 29400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17-5-тармақпен толықтырылды - Солтүстік Қазақстан облысы Есіл аудандық мәслихатының 2011.11.21 </w:t>
      </w:r>
      <w:r>
        <w:rPr>
          <w:rFonts w:ascii="Times New Roman"/>
          <w:b w:val="false"/>
          <w:i w:val="false"/>
          <w:color w:val="000000"/>
          <w:sz w:val="28"/>
        </w:rPr>
        <w:t>N 49/269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17-6. Жергілікті атқарушы органдардың облыстық бюджеттен қарыздар бойынша сыйақылар мен өзге де төлемдерді төлеу бойынша борышына қызмет көрсетуге 2011 жылға аудандық бюджетте шығыстар 2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17-6-тармақпен толықтырылды - Солтүстік Қазақстан облысы Есіл аудандық мәслихатының 2011.11.21 </w:t>
      </w:r>
      <w:r>
        <w:rPr>
          <w:rFonts w:ascii="Times New Roman"/>
          <w:b w:val="false"/>
          <w:i w:val="false"/>
          <w:color w:val="000000"/>
          <w:sz w:val="28"/>
        </w:rPr>
        <w:t>N 49/269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«2010-2012 жылдарға арналған аудандық бюджет туралы» аудандық мәслихаттың 2009 жылғы 25 желтоқсандағы № 24/144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саналсын (2010 жылдың 20 қаңтарда мемлекеттік тіркеу тізімінде № 13-6-136 тіркелді, 2010 жылдың 23 сәуірде № 18 (203) «Есіл таңы», 2010 жылдың 23 сәуірде № 18 (8480) «Ишим» аудандық газеттерінде жарияланды.</w:t>
      </w:r>
      <w:r>
        <w:br/>
      </w:r>
      <w:r>
        <w:rPr>
          <w:rFonts w:ascii="Times New Roman"/>
          <w:b w:val="false"/>
          <w:i w:val="false"/>
          <w:color w:val="000000"/>
          <w:sz w:val="28"/>
        </w:rPr>
        <w:t>
</w:t>
      </w:r>
      <w:r>
        <w:rPr>
          <w:rFonts w:ascii="Times New Roman"/>
          <w:b w:val="false"/>
          <w:i w:val="false"/>
          <w:color w:val="000000"/>
          <w:sz w:val="28"/>
        </w:rPr>
        <w:t>
      19.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мәслихаты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мәслихатының хатшысы</w:t>
      </w:r>
      <w:r>
        <w:br/>
      </w:r>
      <w:r>
        <w:rPr>
          <w:rFonts w:ascii="Times New Roman"/>
          <w:b w:val="false"/>
          <w:i w:val="false"/>
          <w:color w:val="000000"/>
          <w:sz w:val="28"/>
        </w:rPr>
        <w:t>
</w:t>
      </w:r>
      <w:r>
        <w:rPr>
          <w:rFonts w:ascii="Times New Roman"/>
          <w:b w:val="false"/>
          <w:i/>
          <w:color w:val="000000"/>
          <w:sz w:val="28"/>
        </w:rPr>
        <w:t>      С. Қалиева                                 Б. Шериязданов</w:t>
      </w:r>
    </w:p>
    <w:bookmarkStart w:name="z2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1-қосымша</w:t>
      </w:r>
    </w:p>
    <w:bookmarkEnd w:id="2"/>
    <w:p>
      <w:pPr>
        <w:spacing w:after="0"/>
        <w:ind w:left="0"/>
        <w:jc w:val="left"/>
      </w:pPr>
      <w:r>
        <w:rPr>
          <w:rFonts w:ascii="Times New Roman"/>
          <w:b/>
          <w:i w:val="false"/>
          <w:color w:val="000000"/>
        </w:rPr>
        <w:t xml:space="preserve"> 2011 жылға арналған Есіл аудандық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аудандық мәслихатының 2011.11.21 </w:t>
      </w:r>
      <w:r>
        <w:rPr>
          <w:rFonts w:ascii="Times New Roman"/>
          <w:b w:val="false"/>
          <w:i w:val="false"/>
          <w:color w:val="ff0000"/>
          <w:sz w:val="28"/>
        </w:rPr>
        <w:t>N 49/269</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953"/>
        <w:gridCol w:w="7153"/>
        <w:gridCol w:w="1973"/>
      </w:tblGrid>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2011 жыл</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2 271 766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қызметке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2 038 398</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2 038 398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2 038 398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773"/>
        <w:gridCol w:w="6933"/>
        <w:gridCol w:w="231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2011 жыл</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2 248 507,1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195 788</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миндетті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жағдайларды ескерту және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1 622 874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1 620 892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119 982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1 428 593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Қамқоршыларға (қамқорларға) жетім баланы (жетім балаларды) және ата-аналарының қамқорлығысыз қалған баланы (балаларды) ұстауға ай сайын ақшалай қаражаттар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құралдармен, бағдарламалық жабдықтармен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мұғалімдеріне және мектепке дейінгі білім ұйымдарының тәрбиешілеріне білікті санаты үшін қосымша төлеу мөлшерін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133 798</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түпкілікті шығындары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43 522,1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21 730,7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 көркейтуін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инфрақұрылымды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78 566</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1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 аймақтық бағдарламаларды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 арқылы мемлекеттік ақпарат саясатын өткізу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18 847</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қорымының (биотермиялық шұңқырлардың)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 шеңберінде жеке кәсіпкерлікті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қызметін қамтамасыз ету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(түгел пайдаланылмаған) мақсатты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28 706</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-38 803,1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38 803,1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bl>
    <w:bookmarkStart w:name="z2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2-қосымша</w:t>
      </w:r>
    </w:p>
    <w:bookmarkEnd w:id="3"/>
    <w:p>
      <w:pPr>
        <w:spacing w:after="0"/>
        <w:ind w:left="0"/>
        <w:jc w:val="left"/>
      </w:pPr>
      <w:r>
        <w:rPr>
          <w:rFonts w:ascii="Times New Roman"/>
          <w:b/>
          <w:i w:val="false"/>
          <w:color w:val="000000"/>
        </w:rPr>
        <w:t xml:space="preserve"> 2012 жылға арналған Есіл аудандық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аудандық мәслихатының 2011.06.20 </w:t>
      </w:r>
      <w:r>
        <w:rPr>
          <w:rFonts w:ascii="Times New Roman"/>
          <w:b w:val="false"/>
          <w:i w:val="false"/>
          <w:color w:val="ff0000"/>
          <w:sz w:val="28"/>
        </w:rPr>
        <w:t>N 42/241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53"/>
        <w:gridCol w:w="7153"/>
        <w:gridCol w:w="2313"/>
      </w:tblGrid>
      <w:tr>
        <w:trPr>
          <w:trHeight w:val="13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 2012 жыл</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2 100 298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қызметке салынатын ішкі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1 878 710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1 878 710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33"/>
        <w:gridCol w:w="6913"/>
        <w:gridCol w:w="23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2012 жыл</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2 100 433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46 424</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1 620 795</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1 618 607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1 532 876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40 985</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105 719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15 616</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7 698</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қызметін қамтамасыз ету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 сы</w:t>
            </w:r>
            <w:r>
              <w:br/>
            </w:r>
            <w:r>
              <w:rPr>
                <w:rFonts w:ascii="Times New Roman"/>
                <w:b w:val="false"/>
                <w:i w:val="false"/>
                <w:color w:val="000000"/>
                <w:sz w:val="20"/>
              </w:rPr>
              <w:t>
нып</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3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 қозғалысы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3-қосымша</w:t>
      </w:r>
    </w:p>
    <w:bookmarkEnd w:id="4"/>
    <w:p>
      <w:pPr>
        <w:spacing w:after="0"/>
        <w:ind w:left="0"/>
        <w:jc w:val="left"/>
      </w:pPr>
      <w:r>
        <w:rPr>
          <w:rFonts w:ascii="Times New Roman"/>
          <w:b/>
          <w:i w:val="false"/>
          <w:color w:val="000000"/>
        </w:rPr>
        <w:t xml:space="preserve"> 2013 жылға арналған Есіл аудандық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Есіл аудандық мәслихатының 2011.06.20 </w:t>
      </w:r>
      <w:r>
        <w:rPr>
          <w:rFonts w:ascii="Times New Roman"/>
          <w:b w:val="false"/>
          <w:i w:val="false"/>
          <w:color w:val="ff0000"/>
          <w:sz w:val="28"/>
        </w:rPr>
        <w:t>N 42/241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993"/>
        <w:gridCol w:w="6833"/>
        <w:gridCol w:w="2393"/>
      </w:tblGrid>
      <w:tr>
        <w:trPr>
          <w:trHeight w:val="13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 2013</w:t>
            </w:r>
            <w:r>
              <w:br/>
            </w:r>
            <w:r>
              <w:rPr>
                <w:rFonts w:ascii="Times New Roman"/>
                <w:b w:val="false"/>
                <w:i w:val="false"/>
                <w:color w:val="000000"/>
                <w:sz w:val="20"/>
              </w:rPr>
              <w:t>
жыл</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2 118 523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230 487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152 498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152 498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 салынатын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1 884 510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33"/>
        <w:gridCol w:w="6953"/>
        <w:gridCol w:w="24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2013 жыл</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2 118 663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210 453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1 626 662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1 624 321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1 536 909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90 288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10 433</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25 263</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77 181</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қызметін қамтамасыз ету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2013 жыл</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2013 жыл</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 қозғалысы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2013 жыл</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жергілікті атқарушы органның қарызын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4-қосымша</w:t>
      </w:r>
    </w:p>
    <w:bookmarkEnd w:id="5"/>
    <w:p>
      <w:pPr>
        <w:spacing w:after="0"/>
        <w:ind w:left="0"/>
        <w:jc w:val="left"/>
      </w:pPr>
      <w:r>
        <w:rPr>
          <w:rFonts w:ascii="Times New Roman"/>
          <w:b/>
          <w:i w:val="false"/>
          <w:color w:val="000000"/>
        </w:rPr>
        <w:t xml:space="preserve"> Бюджеттік инвестициялық жобаларды қайта құруға және заңды тұлғалардың негізгі капиталын қалыптастыру немесе молайтуға бағытталған бюджеттік бағдарламаларға бөлінуімен 2011 жылға арналған аудандық бюджет дамытуының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аудандық мәслихатының 2011.11.21 </w:t>
      </w:r>
      <w:r>
        <w:rPr>
          <w:rFonts w:ascii="Times New Roman"/>
          <w:b w:val="false"/>
          <w:i w:val="false"/>
          <w:color w:val="ff0000"/>
          <w:sz w:val="28"/>
        </w:rPr>
        <w:t>N 49/269</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73"/>
        <w:gridCol w:w="7313"/>
        <w:gridCol w:w="18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101 032,7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пәтер-үйлік қорының тұрғын-үйін құру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Горное селосында Ленин көшесі бойынша № 3 А тұрғын үйдің құрылысы және ЖСҚ әзірлеу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Горное селосында Ленин көшесі бойынша № 3 А тұрғын үйді салуға жер учаскесін ресімдеу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тұрғын үйді қайта жаңарту бойынша ЖСҚ әзірлеу және сараптау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құру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30 831,7</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Ыбыраев көшесі бойынша көбік бетоннан қабырғалармен № 58 бір қабатты тұрғын үйді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Ильинка селосында көбік бетоннан қабырғалармен 3 бір пәтерлік тұрғын үйді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Заградовка селосында көбік бетоннан қабырғалармен 2 бір пәтерлік тұрғын үйді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салу бойынша ЖСҚ әзірлеу, жер учаскелерін және сараптаманы ресімдеу, жер учаскелерінің радиобелсенділігін, гамма-фонды өлшеу бойынша қызмет көрсетулері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 көркейтуін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Ленин көшесі бойынша № 1 А стеланы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15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ЖСҚ әзірлеу, жер учаскесін бөлу, шекараны орнату, Есіл ауданының Явленка селосында стеланы құру және құрамалау бойынша уәкілетті органда меншік құқығын тіркеуге идентификациялық құжатты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шегінде инженерлік-коммуникациялық инфрақұрылымды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Ильинка, Заградовка селоларында тұрғын үйлерді салу (инженерлік коммуникациялар)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Өрнек ауылына Преснов топтық су құбырынан су бұрғышты қайта құруға (сметалық құжаттарды түзету)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36 662</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Корнеевка селосында тарататын желілерді дамыту және қайта құру" жобасы бойынша ЖСҚ әзірлеу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Корнеевка селоларында тарататын желілерді дамыту және қайта құру" объектіне жерге орналастыру жобасын әзірлеуге, осы жерде шекара анықтау, жер учаскесіне идентификациялық құжатты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bookmarkStart w:name="z25"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5-қосымша</w:t>
      </w:r>
    </w:p>
    <w:bookmarkEnd w:id="6"/>
    <w:p>
      <w:pPr>
        <w:spacing w:after="0"/>
        <w:ind w:left="0"/>
        <w:jc w:val="left"/>
      </w:pPr>
      <w:r>
        <w:rPr>
          <w:rFonts w:ascii="Times New Roman"/>
          <w:b/>
          <w:i w:val="false"/>
          <w:color w:val="000000"/>
        </w:rPr>
        <w:t xml:space="preserve"> 2011 жылға арналған бюджетті орындағанда 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693"/>
        <w:gridCol w:w="983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6-қосымша</w:t>
      </w:r>
    </w:p>
    <w:bookmarkEnd w:id="7"/>
    <w:p>
      <w:pPr>
        <w:spacing w:after="0"/>
        <w:ind w:left="0"/>
        <w:jc w:val="left"/>
      </w:pPr>
      <w:r>
        <w:rPr>
          <w:rFonts w:ascii="Times New Roman"/>
          <w:b/>
          <w:i w:val="false"/>
          <w:color w:val="000000"/>
        </w:rPr>
        <w:t xml:space="preserve"> 2011 жылға арналған ауылдық (селолық округтер) бойынша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Есіл аудандық мәслихатының 2011.10.26 </w:t>
      </w:r>
      <w:r>
        <w:rPr>
          <w:rFonts w:ascii="Times New Roman"/>
          <w:b w:val="false"/>
          <w:i w:val="false"/>
          <w:color w:val="ff0000"/>
          <w:sz w:val="28"/>
        </w:rPr>
        <w:t>N 48/264</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73"/>
        <w:gridCol w:w="753"/>
        <w:gridCol w:w="7453"/>
        <w:gridCol w:w="18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114 552</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114 552</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 көрсетулер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Явленка селолық округі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 соның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r>
    </w:tbl>
    <w:bookmarkStart w:name="z27"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7-қосымша</w:t>
      </w:r>
    </w:p>
    <w:bookmarkEnd w:id="8"/>
    <w:p>
      <w:pPr>
        <w:spacing w:after="0"/>
        <w:ind w:left="0"/>
        <w:jc w:val="left"/>
      </w:pPr>
      <w:r>
        <w:rPr>
          <w:rFonts w:ascii="Times New Roman"/>
          <w:b/>
          <w:i w:val="false"/>
          <w:color w:val="000000"/>
        </w:rPr>
        <w:t xml:space="preserve"> 2011 жылға жергілікті өкілетті органдар шешімі бойынша жеке санаттағы мұқтаж азаматтарға әлеуметтік көмек"</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Есіл аудандық мәслихатының 2011.10.26 </w:t>
      </w:r>
      <w:r>
        <w:rPr>
          <w:rFonts w:ascii="Times New Roman"/>
          <w:b w:val="false"/>
          <w:i w:val="false"/>
          <w:color w:val="ff0000"/>
          <w:sz w:val="28"/>
        </w:rPr>
        <w:t>N 48/264</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733"/>
        <w:gridCol w:w="7813"/>
        <w:gridCol w:w="161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жеке санаттағы мұқтаж азаматтарға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монша қабылдауда Ұлы Отан соғысының ардагерлері мен мүгедектеріне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отбасылардан шыққан студенттерге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 мүгедектерге көрсетілетін коммуналдық қызметтерінің шығындарын төлеу үшін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ардагерлері мен мүгедектерге және оларға теңестірілген тұлғалардың тістерін (қымбат металлдар, металлды керамикадан басқа) протездеуге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тағамдармен қамтамасыз етуге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экскурсиялық авиатурге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Санаториялы-курорттық емделуге жеке санаттағы азаматтарға әлеуметтік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бала тууды ынталандыру бойынша бағдарлама шегінде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29 273</w:t>
            </w:r>
          </w:p>
        </w:tc>
      </w:tr>
    </w:tbl>
    <w:bookmarkStart w:name="z28"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8-қосымша</w:t>
      </w:r>
    </w:p>
    <w:bookmarkEnd w:id="9"/>
    <w:p>
      <w:pPr>
        <w:spacing w:after="0"/>
        <w:ind w:left="0"/>
        <w:jc w:val="left"/>
      </w:pPr>
      <w:r>
        <w:rPr>
          <w:rFonts w:ascii="Times New Roman"/>
          <w:b/>
          <w:i w:val="false"/>
          <w:color w:val="000000"/>
        </w:rPr>
        <w:t xml:space="preserve"> 2011 жылдың 1 қаңтарына жинақталған бюджеттік қаражаттардың бос қалдықтарын бағыттау</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Есіл аудандық мәслихатының 2011.03.29 </w:t>
      </w:r>
      <w:r>
        <w:rPr>
          <w:rFonts w:ascii="Times New Roman"/>
          <w:b w:val="false"/>
          <w:i w:val="false"/>
          <w:color w:val="ff0000"/>
          <w:sz w:val="28"/>
        </w:rPr>
        <w:t>N 38/223</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93"/>
        <w:gridCol w:w="713"/>
        <w:gridCol w:w="7413"/>
        <w:gridCol w:w="16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пәтер-үйлік қорының тұрғын үйін құру және (немесе)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2 995,1</w:t>
            </w:r>
          </w:p>
        </w:tc>
      </w:tr>
    </w:tbl>
    <w:bookmarkStart w:name="z29"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9-қосымша</w:t>
      </w:r>
    </w:p>
    <w:bookmarkEnd w:id="10"/>
    <w:p>
      <w:pPr>
        <w:spacing w:after="0"/>
        <w:ind w:left="0"/>
        <w:jc w:val="left"/>
      </w:pPr>
      <w:r>
        <w:rPr>
          <w:rFonts w:ascii="Times New Roman"/>
          <w:b/>
          <w:i w:val="false"/>
          <w:color w:val="000000"/>
        </w:rPr>
        <w:t xml:space="preserve"> 2011 жылдың 1 қаңтарына жиналған бюджеттік қаражаттардың бос қалдықтарын бағыттау, және 2010 жылы пайдаланбаған республикалық және облыстық бюджеттің мақсатты транферттерін қайтару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Есіл аудандық мәслихатының 2011.03.29 </w:t>
      </w:r>
      <w:r>
        <w:rPr>
          <w:rFonts w:ascii="Times New Roman"/>
          <w:b w:val="false"/>
          <w:i w:val="false"/>
          <w:color w:val="ff0000"/>
          <w:sz w:val="28"/>
        </w:rPr>
        <w:t>N 38/223</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3"/>
        <w:gridCol w:w="833"/>
        <w:gridCol w:w="7933"/>
        <w:gridCol w:w="17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(толық пайдаланбаған) мақсатты трансферттерді қайтару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bl>
    <w:bookmarkStart w:name="z30"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10-қосымша</w:t>
      </w:r>
    </w:p>
    <w:bookmarkEnd w:id="11"/>
    <w:p>
      <w:pPr>
        <w:spacing w:after="0"/>
        <w:ind w:left="0"/>
        <w:jc w:val="left"/>
      </w:pPr>
      <w:r>
        <w:rPr>
          <w:rFonts w:ascii="Times New Roman"/>
          <w:b/>
          <w:i w:val="false"/>
          <w:color w:val="000000"/>
        </w:rPr>
        <w:t xml:space="preserve"> 2012 жылға ауылдық (селолық округтер) бойынша бюджеттік бағдарламалардың тізбесі</w:t>
      </w:r>
    </w:p>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Есіл аудандық мәслихатының 2011.03.29 </w:t>
      </w:r>
      <w:r>
        <w:rPr>
          <w:rFonts w:ascii="Times New Roman"/>
          <w:b w:val="false"/>
          <w:i w:val="false"/>
          <w:color w:val="ff0000"/>
          <w:sz w:val="28"/>
        </w:rPr>
        <w:t>N 38/223</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753"/>
        <w:gridCol w:w="8133"/>
        <w:gridCol w:w="17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мәдениет үйі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bl>
    <w:bookmarkStart w:name="z31"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 38/223 шешіміне 11-қосымша</w:t>
      </w:r>
    </w:p>
    <w:bookmarkEnd w:id="12"/>
    <w:p>
      <w:pPr>
        <w:spacing w:after="0"/>
        <w:ind w:left="0"/>
        <w:jc w:val="left"/>
      </w:pPr>
      <w:r>
        <w:rPr>
          <w:rFonts w:ascii="Times New Roman"/>
          <w:b/>
          <w:i w:val="false"/>
          <w:color w:val="000000"/>
        </w:rPr>
        <w:t xml:space="preserve"> 2013 жылға ауылдық (селолық округтер) бойынша бюджеттік бағдарламалардың тізбесі</w:t>
      </w:r>
    </w:p>
    <w:p>
      <w:pPr>
        <w:spacing w:after="0"/>
        <w:ind w:left="0"/>
        <w:jc w:val="both"/>
      </w:pPr>
      <w:r>
        <w:rPr>
          <w:rFonts w:ascii="Times New Roman"/>
          <w:b w:val="false"/>
          <w:i w:val="false"/>
          <w:color w:val="ff0000"/>
          <w:sz w:val="28"/>
        </w:rPr>
        <w:t xml:space="preserve">      Ескерту. 11-қосымша жаңа редакцияда - Солтүстік Қазақстан облысы Есіл аудандық мәслихатының 2011.03.29 </w:t>
      </w:r>
      <w:r>
        <w:rPr>
          <w:rFonts w:ascii="Times New Roman"/>
          <w:b w:val="false"/>
          <w:i w:val="false"/>
          <w:color w:val="ff0000"/>
          <w:sz w:val="28"/>
        </w:rPr>
        <w:t>N 38/223</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813"/>
        <w:gridCol w:w="7913"/>
        <w:gridCol w:w="17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жұмысын қолдау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Ясновка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мәдениет үйі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