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049f" w14:textId="c080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Жұмыспен қамту және әлеуметтік қорғауға жәрдемдесу бойынша шараларды қабылдау үшін мақсатты топқа жататын тұлғалардың 2010 жылға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2010 жылғы 13 қаңтардағы N 8 қаулысы. Солтүстік Қазақстан облысы Жамбыл ауданының Әділет басқармасында 2010 жылғы 24 ақпанда N 13-7-120 тіркелді. Қолдану мерзімінің өтуіне байланысты күшін жойды (Солтүстік Қазақстан облысы Жамбыл ауданы әкімі аппаратының 2012 жылғы 22 мамырдағы N 02-05-1.4-2/328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Жамбыл ауданы әкімі аппаратының 2012.05.22 N 02-05-1.4-2/328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№ 149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Жұмыспен қамту және әлеуметтік қорғауға жәрдемдесу бойынша шараларды қабылдау үшін мақсатты топқа жататын тұлғалардың 2010 жылға қосымша тізбесі берілген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 бақылау "Жамбыл ауданының жұмыспен қамту және әлеуметтік бағдарламалар бөлімі" Мемлекеттік мекемесінің бастығына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бірінші ресми жарияланған күннен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Ыбыраев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Әкімдіктің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 және әлеуметтік қорғауға жәрдемдесу бойынша шараларды қабылдау үшін мақсатты топқа жататын тұлғалардың 2010 жылға қосымша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50 жастан жоғары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Жоғары оқу орындары, колледждер мен кәсіби лицей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(Бір жылдан артық) ұзақ мерзімді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Ұйым штатының немесе санының қысқаруына байланысты босатылған тұлғалар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