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50a9" w14:textId="7415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 жылы Жамбыл ауданы бойынша субсидияланатын ауыл шаруашылық басым дақылдарының әрбір түрлері бойынша егудің оңтайлы мерзімдерін анықтау туралы" аудан әкімдігінің 2010 жылғы 6 мамырдағы N 103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2010 жылғы 24 мамырдағы N 113 қаулысы. Солтүстік Қазақстан облысы Жамбыл ауданының Әділет басқармасында 2010 жылғы 2 маусымда N 13-7-130 тіркелді. Қолдану мерзімінің өтуіне байланысты күшін жойды (Солтүстік Қазақстан облысы Жамбыл ауданы әкімі аппаратының 2012 жылғы 22 мамырдағы N 02-05-1.4-2/328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Жамбыл ауданы әкімі аппаратының 2012.05.22 N 02-05-1.4-2/328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 құқықтық актілер туралы» Қазақстан Республикасының 1998 жылдың 24 наурызындағы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 жылы Жамбыл ауданы бойынша субсидияланатын ауыл шаруашылығы басым дақылдарының әрбір түрлері бойынша егудің оңтайлы мерзімдерін анықтау туралы» аудан әкімдігінің 2010 жылғы 6 мамырдағы № 103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6 мамырдағы нормативтік-құқықтық актілерді мемлекеттік тіркеу Тізілімінде № 13-7-127 нөмірімен тіркелген, «Ауыл арайы» газетінің 2010 жылғы 7 мамырдағы 21 нөмірінде мемлекеттік тілде, «Сельская новь» газетінің 2010 жылғы 7 мамырдағы 21 нөмірінде орыс тілінде жарияланған)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қосымшасына сәйкес берілген қаулыға қосымша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оның ресми жарияланған күнінен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Ыбыраев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мамырдағы № 113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жылы Жамбыл ауданы бойынша субсидияланатын ауыл шаруашылығы басым дақылдарының әрбір түрлері бойынша егудің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1422"/>
        <w:gridCol w:w="1791"/>
        <w:gridCol w:w="2939"/>
        <w:gridCol w:w="2702"/>
        <w:gridCol w:w="2442"/>
      </w:tblGrid>
      <w:tr>
        <w:trPr>
          <w:trHeight w:val="16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өңірі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ерте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сорттары</w:t>
            </w:r>
          </w:p>
        </w:tc>
      </w:tr>
      <w:tr>
        <w:trPr>
          <w:trHeight w:val="210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бинка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қарабидай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сорты,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 сорты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-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сорты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-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пісетін сорты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 -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сорты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 -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пісетін сорты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өсімдіктер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Қияр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 көшеті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қарабидай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сорты,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 сорты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-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сорты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-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пісетін сорты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 -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сорты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 -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пісетін сорты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өсімдіктер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 көшеті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