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ef48" w14:textId="ff6e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Пресновка ауылының көшесін және қиылысын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Пресновка селолық округі әкімінің 2010 жылғы 4 мамырдағы N 17 шешімі. Солтүстік Қазақстан облысы Жамбыл ауданының Әділет басқармасында 2010 жылғы 2 маусымда N 13-7-131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"селолық","селосының" сөздері "ауылдық", "ауылының" сөздерімен ауыстырылды - Солтүстік Қазақстан облысы Жамбыл ауданы Преснов ауылдық округі әкімінің 12.11.2018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басқару және өзін-өзі басқару туралы" 2001 жылғы 23 қаңтардағы № 148 Қазақстан Республикасы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жылғы 8 желтоқсандағы "Қазақстан Республикасының әкімшілік-аумақтық құрылыс туралы"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Пресновка ауылы тұрғындарының пікірін есепке ала отыра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Жамбыл ауданы Пресновка ауылының Логовая көшесі Виктор Михайлович Довженко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Жамбыл ауданы Пресновка ауылының Восточный қиылысы Кирилл Евгеньевич Мосякин қиылысы болып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рет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Ж.Дүйсенбин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