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395f3" w14:textId="2c395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Жұмыспен қамту және әлеуметтік қорғауға жәрдемдесу бойынша шараларды қабылдау үшін мақсатты топқа жататын тұлғалардың 2011 жылға қосымша тізімін белгілеу жөнінде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аудандық әкімдігінің 2010 жылғы 7 желтоқсандағы N 289 қаулысы. Солтүстік Қазақстан облысы Жамбыл ауданының Әділет басқармасында 2011 жылғы 5 қаңтарда N 13-7-138 тіркелді. Қолдану мерзімінің өтуіне байланысты күшін жойды (Солтүстік Қазақстан облысы Жамбыл ауданы әкімі аппаратының 2012 жылғы 22 мамырдағы N 02-05-1.4-2/328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Қолдану мерзімінің өтуіне байланысты күшін жойды (Солтүстік Қазақстан облысы Жамбыл ауданы әкімі аппаратының 2012.05.22 N 02-05-1.4-2/328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және өзін-өзі басқару туралы» Қазақстан Республикасының 2001 жылғы 23 қаңтардағы № 148 Заңының 31-бабы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№ 149 Заңының 5-бабы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7-бабы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Жұмыспен қамту және әлеуметтік қорғауға жәрдемдесу бойынша шараларды қабылдау үшін мақсатты топқа жататын тұлғалардың 2011 жылға қосымша тізімі қосымшаға сәйкес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21 жастан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жұмыссыз тұлғалар, 50 жастан асқан;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колледждер мен кәсіби лицейлердің түлектері;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ұзақ уақыт бойына жұмыс істемейтін тұлғалар (бір жылдан астам);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бір де біреуі жұмыс істемейтін отбасыларының тұлғалары.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«Жамбыл ауданының жұмыспен қамту және әлеуметтік бағдарламалар бөлімі» мемлекеттік мекемесіне мақсатты топтарға қосымша жатқызылған тұлғаларды жұмыспен қамту және әлеуметтік қорғауға жәрдемдесу бойынша уақытында іс-шаралар қабылдансын.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аудан әкімінің орынбасары А.Қ. Сарбасовқа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бірінші ресми жарияланған күннен он күнтізбелік күн өткеннен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 Ыбыраев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