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0030" w14:textId="ddf0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аумағындағы шақыру учаскесіне еркек жынысты Қазақстан Республикасының азаматтарын тіркеуге алуды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2010 жылғы 15 желтоқсандағы N 24 шешімі. Солтүстік Қазақстан облысы Қызылжар ауданының Әділет басқармасында 2010 жылғы 22 желтоқсанда N 13-8-136 тіркелді. Күші жойылды - Солтүстік Қазақстан облысы Қызылжар ауданы әкімінің 2011 жылғы 18 қарашадағы N 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әкімінің 2011.11.18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2006 жылғы 5 мамырдағы № 371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еркек жынысты азаматтарын, тіркеуге алу жылы 17 жасқа толатындарды тіркеуге алу 2011 жылғы қаңтар-наурызда шақырту учаскесіне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С.С. Колесниковке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Қ. Пшенбаев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