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4a1c" w14:textId="e704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Мағжан Жұмабаев ауданының ұйымдарында ақы төленетін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әкімдігінің 2010 жылғы 25 наурыздағы N 91 қаулысы. Солтүстік Қазақстан облысы Мағжан Жұмабаев ауданының Әділет басқармасында 2010 жылғы 28 сәуірде N 13-9-117 тіркелді. Күші жойылды - Солтүстік Қазақстан облысы Мағжан Жұмабаев аудандық әкімдігінің 2011 жылғы 6 қаңтардағы N 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Мағжан Жұмабаев аудандық әкімдігінің 2011.01.06 N 1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Мағжан Жұмабаев ауданының ұйымдарының тізбесі, қоғамдық жұмыстардың түрлері мен көлемдері (бұдан әрі мәтін бойынша – тізбе)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«Мағжан Жұмабаев ауданының жұмыспен қамту және әлеуметтік бағдарламалар бөлімі» мемлекеттік мекемесіне бекітілген Тізбе сәйкес қоғамдық жұмыстарға жұмыссыз азаматтарды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сұранысты және ұсынысты анықтау: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орындарына мәлімделген қажеттілігінің санында – 198 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орындарына бекітілген қажеттілігінің санында – 198 адам.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жұмыстарда жұмыс істейтін жұмыссыздардың еңбекақысын «2010-2012 жылдарға Республикалық бюджет туралы» Қазақстан Республикасының 2009 жылғы 7 желтоқсандағы Заңымен белгіленген ең төменгі жалақы көлемінде жергілікті бюджет есебінен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берушімен қызметкерлер арасында қарастырылған еңбек шартында қарастырылған, екі демалыс күнімен (сенбі, жексенбі) аптасына 5 жұмыс күн ұзақтығымен анықталады, сегіз сағаттық жұмыс уақыты, түскі үзіліс - 1 сағат, еңбек шартына байланысты жұмыс уақытын ұйымдастыру икемді түрінде қолданылсын.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Еңбекті қорғау және қауіпсіздік техникасы бойынша нұсқаулық, арнайы киіммен, құрал-саймандармен және жабдықтармен қамтамасыз ету, уақытша еңбекке жарамсыздық бойынша әлеуметтік төлем, келтірілғен Зақымды немесе денсаулыққа келтірілген өзге де зиянды өтеу, төлемдер Қазақстан Республикасы заңнамасына сәйкес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«Мағжан Жұмабаев ауданының қаржы бөлімі» мемлекеттік мекемесіне 451-002-100 «Жұмыспен қамту. Қоғамдық жұмыстар» бюджеттік бағдарламасы бойынша қоғамдық жұмыстарда жұмыс істейтін жұмыссыздардың еңбекақысын төлеуге қаржының уақытылы бөлінуін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Р.А. Зікібаевке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бұқаралық ақпарат құралдарында алғаш рет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Ауданы әкімі            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бастығы                                       Есентаев Е.Е.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«25» наурыз 2010 жыл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91 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ұйымдарының, қоғамдық жұмыстардың түрлері мен көлемдерінің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093"/>
        <w:gridCol w:w="3213"/>
        <w:gridCol w:w="375"/>
        <w:gridCol w:w="2493"/>
        <w:gridCol w:w="1253"/>
      </w:tblGrid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көлемі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</w:tr>
      <w:tr>
        <w:trPr>
          <w:trHeight w:val="76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«Булаев ауданы әкімінің аппараты» мемлекеттік мекемесі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Булаев қаласының көгалдандыру және абаттандыру аумағын жөндеуге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- 5 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 – 1700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ақтау - 80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Көшеттерді отырғызу – 80 дана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Аудан әкімдігі аумағын көркейтуге көмек көрсету, ағаштарды ақтау, көшет отырғызу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 тазалау – 3200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 – 80 дана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Жолдарды ағымдағы жөндеу жұмыстарына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– шаршы метрде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Саябақ және алаң күзетіне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 аумағы – 0,09 Гектар,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 – 0,08 Гектар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1000 - шаршы метр су орларын қазу,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ағызу үшін су орларын 1000 - шаршы метр қазу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Молалар мен қоқыстарды жабдықтау, сонымен қаттар қалдықтард жинауды ұйымдастыру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қатты қалдықтар - 1 Гектар,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Мола – 1 Гектар,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Мола – 0,08 Гектар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2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Авангард селолық округі әкімінің аппараты» мемлекеттік мекемесі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- 3 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 – 1000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ақтау - 80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Көшеттерді отырғызу – 40 дана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ағызу үшін су орларын 600 - шаршы метр қазу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6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Александров селолық округі әкімінің аппараты» мемлекеттік мекемесі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- 3 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 – 1000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ақтау - 80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Көшеттерді отырғызу – 40 дана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қорларын қазу,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ағызу үшін су қорларын 600 - шаршы метр қазу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Бастомар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- 3 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 – 1000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ақтау - 80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Көшеттерді отырғызу – 40 дана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ағызу үшін су орларын 600 - шаршы метр қазу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Возвышен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- 3 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 – 1000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ақтау - 80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Көшеттерді отырғызу – 40 дана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900 -аршы метр су орларын қазу,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ағызу үшін су орларын 600 - шаршы метр қазу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– шаршы метрде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Әкімдік ғимараты үшін отын дайындауға, көмірді жеңілдетуге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аралау, жару, отындарды тасымалдау және қатарлап салу – 5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көмірді қаттап салу – 5 тонна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3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Гаврин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- 3 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 – 1000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ақтау-80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Көшеттерді отырғызу – 40 дана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ағызу үшін су орларын 600 - шаршы метр қазу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Золото нив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- 3 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 – 1000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ақтау - 80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Көшеттерді отырғызу – 40 дана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ағызу үшін су орларын 600 - шаршы метр қазу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Қарағанды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- 3 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 – 1000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ақтау - 80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Көшеттерді отырғызу – 40 дана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ағызу үшін су орларын 600 - шаршы метр қазу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Қарақоға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- 3 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 – 1000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ақтау - 80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Көшеттерді отырғызу – 40 дана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ағызу үшін су орларын 600 - шаршы метр қазу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– шаршы метрде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Конюхов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- 3 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 – 1000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ақтау-80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Көшеттерді отырғызу – 40 дана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ағызу үшін су орларын 600 - шаршы метр қазу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Лебяжье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- 3 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 – 1000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ақтау - 80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Көшеттерді отырғызу – 40 дана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ағызу үшін су орларын 600 - шаршы метр қазу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Майбалық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- 3 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 – 1000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ақтау - 80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Көшеттерді отырғызу – 40 дана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ағызу үшін су орларын 600 - шаршы метр қазу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Молодежный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- 3 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 – 1000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ақтау - 80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Көшеттерді отырғызу – 40 дана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ағызу үшін су орларын 600 - шаршы метр қазу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Молодо гвардейск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- 3 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 – 1000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ақтау - 80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Көшеттерді отырғызу – 40 дана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ағызу үшін су орларын 600 - шаршы метр қазу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Надежка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- 3 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 – 1000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ақтау - 80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Көшеттерді отырғызу – 40 дана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ағызу үшін су орларын 600 - шаршы метр қазу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Октябрь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- 3 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 – 1000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ақтау - 80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Көшеттерді отырғызу – 40 дана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ағызу үшін су орларын 600 - шаршы метр қазу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Писаревка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- 3 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 – 1000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ақтау - 80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Көшеттерді отырғызу – 40 дана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ағызу үшін су орларын 600 - шаршы метр қазу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Полудин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- 3 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 – 1000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ақтау - 80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Көшеттерді отырғызу – 40 дана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ағызу үшін су орларын 600 - шаршы метр қазу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– шаршы метрде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Әкімдік ғимараты үшін отын дайындауға, көмірді жеңілдетуге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аралау, жару, отындарды тасымалдау және қатарлап салу – 5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көмірді қаттап салу – 5 тонна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Совет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- 3 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 – 1000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ақтау - 80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Көшеттерді отырғызу – 40 дана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900 -шаршы метр су орларын қазу,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ағызу үшін су орларын 600 - шаршы метр қазу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– шаршы метрде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Таман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- 3 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 – 1000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ақтау - 80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Көшеттерді отырғызу – 40 дана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ағызу үшін су орларын 600 - шаршы метр қазу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– шаршы метрде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Ұзынкөл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- 3 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 – 1000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ақтау - 80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Көшеттерді отырғызу – 40 дана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ағызу үшін су орларын 600 - шаршы метр қазу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Жолдарды ағымдағы жөндеу жұмыстарына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– шаршы метрде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Успен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- 3 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 – 1000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ақтау - 80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Көшеттерді отырғызу – 40 дана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ағызу үшін су орларын 600 - шаршы метр қазу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– шаршы метрде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Пролетар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- 3 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 – 1000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ақтау - 80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Көшеттерді отырғызу – 40 дана.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ағызу үшін су орларын 600 - шаршы метр қазу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Фурманов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- 3 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 – 1000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ақтау - 80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Көшеттерді отырғызу – 40 дана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ағызу үшін су орларын 600 - шаршы метр қазу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– шаршы метрде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Чистов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- 3 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 – 1000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ақтау - 80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Көшеттерді отырғызу – 40 дана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ағызу үшін су орларын 600 - шаршы метр қазу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– шаршы метрде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Мағжан Жұмабаев ауданының әділет басқармасы»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Халықты тұрақты мекен жайы бойынша тіркеуін және құжаттауға, қызмет көрсетуге көмек көрсету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құжат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жұмыспен қамту және әлеуметтік бағдарламалар бөлімі»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1.Жлғыз басты қртарға көмек көрсетуге әлеуметтік жұмысшыға көмек көрсету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үй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Әлеуметтік көмекке мұқтаж халықтың түрлі топтардың дерек базасын жүргізу жөнінде техникалық жұмыстарын жүргізу, қажетті құжаттарды өңдеуіне және құруына көмек көрсету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90-150 ісін ресімдеу, ағымдағы құжаттармен жұмысына 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ксерокөшір-мелерін жасау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