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4114" w14:textId="89f4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ауданында 2010 жылға арналған субсидияланатын ауыл шаруашылығы дәнді-дақылдардың оңтайлы түрлері бойынша көктемгі егіс жұмыстарының тиімді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2010 жылғы 4 мамырдағы N 225 қаулысы. Солтүстік Қазақстан облысы Мағжан Жұмабаев ауданының Әділет басқармасында 2010 жылғы 6 мамырда N 13-9-119 тіркелді. Күші жойылды - Солтүстік Қазақстан облысы Мағжан Жұмабаев аудандық әкімдігінің 2011 жылғы 6 қаңтардағы N 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Мағжан Жұмабаев аудандық әкімдігінің 2011.01.06 N 1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2010 жылғы 25 ақпандағы № 123 қаулысымен бекітілген, облыстық бюджеттердің және Астана қаласы бюджетінің көктемгі егіс және егін жинау жұмыстарын жүргізуге қажетті жанар-жағармай материалдары мен басқа да тауарлы-материалдық құндылықтардың құнын арзандатуға 2010 жылдың республикалық бюджетінен бөлінетін ағымдағы нысаналы трансферттерді пайдалану Ережелерінің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 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Мағжан Жұмабаев ауданында 2010 жылға арналған субсидияланатын ауыл шаруашылығы дәнді-дақылдарының оңтайлы түрлері бойынша көктемгі-егіс жұмыстарын жүргізудің тиімді мерзімдері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А.Д. Қабдөшевке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Бубенко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мамыр 2010 жылғы № 225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773"/>
        <w:gridCol w:w="4513"/>
        <w:gridCol w:w="321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атауы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Мағжан Жұмабаев ауданының Солтүстік орманды далалы аймағы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пісетін, орта-кеш 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27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арналған алдыңғы дақыл бойынша орташа ерте пісетін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ерте сорты 1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кеш сортты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орта-кеш сортты 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құмық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 – 28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22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майтұқымының күнбағысы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Жем-шөпке арналған біржылдық шөптер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шөптер) I мерзім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мерзім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8-10 шілде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Жазықты дала, масақты аймақ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пісетін, орта-кеш жаздық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жылға арналған алдыңғы дақыл бойынша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орта-кеш сортты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арпа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орта-кеш сортты 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пісетін сортты сұлы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қарақұмдық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–30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 – 5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майтұқымының күнбағысы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 – 18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 – 23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– 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10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арналған жүгері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шөпке жұмсалатын біржылдық шөптер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1-5 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 (біржылдық шөптер)I мерзім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18-20 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маусым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 шілде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