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bab" w14:textId="c3ad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ауданының ұйымдарында ақы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2010 жылғы 25 қарашадағы N 515 қаулысы. Солтүстік Қазақстан облысының Әділет департаментінде 2010 жылғы 10 желтоқсанда N 13-9-125 тіркелді. Күші жойылды Солтүстік Қазақстан облысы Мағжан Жұмабаев ауданының әкімдігінің 2013 жылғы 31 қаңтарда N 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 
Ескерту. Күші жойылды Солтүстік Қазақстан облысы Мағжан Жұмабаев ауданының әкімдігінің 2013.01.31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«Қазақстан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ауданының ұйымдарының тізбесі, қоғамдық жұмыстардың түрлері мен көлемдері (бұдан әрі мәтін бойынша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«Мағжан Жұмабаев ауданы жұмыспен қамту және әлеуметтік бағдарламалар бөлімі» мемлекеттік мекемесі бекітілген Тізбеге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жұмыссыздарға еңбекақы төлеу Қазақстан Республикасының 2011 жылғы 24 қарашадағы № 496-IV «2012-2014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 қаражатынан 1,5 ең төмен жалақы мөлшерінде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сұраныс пен ұсыныс анықталсын: жұмыс орындарының қажеттілігіне білдірген өтінімдер бойынша – 101 адам; жұмыс орындарына бекітілген қажеттілік саны – 101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Мағжан Жұмабаев атындағы аудандық әкімдігінің 2012.01.30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10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 мен қызметкерлер арасында жасалған еңбек шартында қарастырылған, екі демалыс күнімен (сенбі, жексенбі) аптасына 5 жұмыс күн ұзақтығымен анықталады, сегіз сағаттық жұмыс уақыты, түскі үзіліс - 1 сағат, еңбек шартына байланысты жұмыс уақытын ұйымдастыру икемді түрінде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- алынып тасталды - Солтүстік Қазақстан облысы Мағжан Жұмабаев атындағы аудандық әкімдігінің 2012.01.30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10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«Мағжан Жұмабаев ауданының экономика және қаржы бөлімі» мемлекеттік мекемесі 451-002-100 «Жұмыспен қамту бағдарламасы. Қоғамдық жұмыстар» бюджеттік бағдарлама бойынша қоғамдық жұмыстарда жұмыс істейтін жұмыссыздардың еңбекақысын төлеуге қаржының уақытылы бөлінуін қаржыландыру жоспарына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А. Қабдөшев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Мағжан Жұмабаев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 Есілбаев Серік Кәрімұлы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ұйымдарының, қоғамдық жұмыстардың түрлері мен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Мағжан Жұмабаев ауданы әкімдігінің 2012.01.30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10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2399"/>
        <w:gridCol w:w="2181"/>
        <w:gridCol w:w="947"/>
        <w:gridCol w:w="885"/>
        <w:gridCol w:w="1569"/>
        <w:gridCol w:w="1135"/>
      </w:tblGrid>
      <w:tr>
        <w:trPr>
          <w:trHeight w:val="10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 көрсет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7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«Солтүстік Қазақстан облысы Мағжан Жұмабаев ауданының Булаево қаласы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Булаево қаласының 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абаттандыру аумағын жөндеуге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 Қардан тазалау – 1700 шаршы метр, Ағаштарды ақтау - 80 дана, Көшеттерді отырғызу – 80 дана.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Аудан әкімдігі аумағын көркейтуге көмек көрсету, ағаштарды ақтау, көшет отырғызу.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 – 3200 шаршы метр, Ағаш отырғызу – 80 дана.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Саябақ және алаң күзетіне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 – 0,09 Гектар, Алаң – 0,08 Гектар.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гі-күзгі тасқын суларға байланысты жұмыс жүргізу.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1000 - шаршы метр су орларын қазу, Су ағызу үшін су орларын 1000 -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Молалар мен қоқыстарды жабдықтау, сонымен қаттар қалдықтард жинауды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қатты қалдықтар- 1 Гектар, № 1 Мола – 1 Гектар, № 2 Мола – 0,08 Гектар.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2.«Солтүстік Қазақстан облысы Мағжан Жұмабаев ауданының Авангард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«Солтүстік Қазақстан облысы Мағжан Жұмабаев ауданының Александров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«Солтүстік Қазақстан облысы Мағжан Жұмабаев ауданының Бастомар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«Солтүстік Қазақстан облысы Мағжан Жұмабаев ауданының Возвышен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«Солтүстік Қазақстан облысы Мағжан Жұмабаев ауданының Гаврин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гі-күзгі тасқын суларға байланысты жұмыс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«Солтүстік Қазақстан облысы Мағжан Жұмабаев ауданының Золотонив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«Солтүстік Қазақстан облысы Мағжан Жұмабаев ауданының Қарағанды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900 -шаршы метр су орларын қазу,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үшін су орларын 600 -шаршы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«Солтүстік Қазақстан облысы Мағжан Жұмабаев ауданының Қарақоға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«Солтүстік Қазақстан облысы Мағжан Жұмабаев ауданының Конюхов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900 -шаршы метр су орларын қазу,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үшін су орларын 600 -шаршы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«Солтүстік Қазақстан облысы Мағжан Жұмабаев ауданының Лебяжье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«Солтүстік Қазақстан облысы Мағжан Жұмабаев ауданының Майбалық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«Солтүстік Қазақстан облысы Мағжан Жұмабаев ауданының Молодежный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«Солтүстік Қазақстан облысы Мағжан Жұмабаев ауданының Молодогвардейск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«Солтүстік Қазақстан облысы Мағжан Жұмабаев ауданының Надежка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-3 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«Солтүстік Қазақстан облысы Мағжан Жұмабаев ауданының Октябрь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«Солтүстік Қазақстан облысы Мағжан Жұмабаев ауданының Писаревка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«Солтүстік Қазақстан облысы Мағжан Жұмабаев ауданының Полудин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«Солтүстік Қазақстан облысы Мағжан Жұмабаев ауданының Совет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«Солтүстік Қазақстан облысы Мағжан Жұмабаев ауданының Таман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«Солтүстік Қазақстан облысы Мағжан Жұмабаев ауданының Ұзынкөл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«Солтүстік Қазақстан облысы Мағжан Жұмабаев ауданының Успен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«Солтүстік Қазақстан облысы Мағжан Жұмабаев ауданының Пролетар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«Солтүстік Қазақстан облысы Мағжан Жұмабаев ауданының Фурманов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«Солтүстік Қазақстан облысы Мағжан Жұмабаев ауданының Чистов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«Солтүстік Қазақстан облысы Әділет департаменті Мағжан Жұмабаев ауданының Әділет басқармасы»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сақтауға дайындық және айналысуына көмек көрсету, жылжымайтын мүліктің тіркеу құқығы және олармен мәмілеге отыруына көмек көрсету»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құжат.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72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«Солтүстік Қазақстан облысы Мағжан Жұмабаев ауданының білім бөлімі»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лерді, ғимараттар мен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сондай-ақ аудан әкімдігінің коммуналдық меншігінде тұрған бос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көркей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 және қорғауға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– 3 тонна, 1000 шаршы метр қардан тазалау, ағаштарды ақтау – 80 дана, ағаштарды отырғызу – 40 дана,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ниетті мағыналы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 мен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дай-ақ аудан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 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менші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бос 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мараттарды сақтау бойынша қызметтер ұсыну.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«Солтүстік Қазақстан облысы Мағжан Жұмабаев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Жалғыз басты қарт адамарға көмек көрсету бойынша әлеуметтік жұмысшыға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үй.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көмекке мұқтаж халықтың түрлі топтарының дерек базасын жүргізу бойынша техникалық жұмыстар жүргізу, қажетті құжаттарды өңдеуде және құруда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 ресімдеу, ағымдағы құжаттармен жұмысына көмек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сету,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жаттардың 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Солтүстік Қазақстан облысы бойынша сот актілерін орындау жөніндегі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партаментінің Мағжан Жұмабаев аумақтық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және мұрағаттық құжаттар жұмыстарда, өндірістер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тігуге 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1500 бірлігі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Солтүстік Қазақстан облысы бойынша құқықтық статистика жөніндегі Комитетінің басқармасы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 халыққа шапшаң және сапалы қызмет көрсету үшін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2000 бірлігі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Мағжан Жұмабаев ауданы бойынша салық басқармасы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Булаево қаласының жеке тұлғаларына салықтың есептелген сомалары туралы 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беру бойынша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иеліктегі үйлер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"Солтүстік Қазақстан облысының Ішкі істер департаменті Мағжан Жұмабаев ауданының ішкі істер бөлімі"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Қажетті құжаттарды құрастыруға және өңдеуге, техникалық жұмыстарды өткізуге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ісін ресімдеу, ағымдағы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 жүргізуге көмек көрсету,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"Солтүстік Қазақстан облысының төтенше жағдайлар департаменті Мағжан Жұмабаев ауданының төтенше жағдайлар бөлімі"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құрастыруға және өндеуге, техникалық жұмыстарды өткізуге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ісін ресімдеу, ағымдағы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 жүргізуге көмек көрсету,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