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ed63" w14:textId="93de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Мағжан Жұмабаев ауданы аумағында халықтың мақсаттық тобына жататын тұлғалардың қосымша тізімін орнату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2010 жылғы 3 желтоқсандағы N 523 қаулысы. Солтүстік Қазақстан облысы Әділет департаментінде 2010 жылғы 13 желтоқсанда N 13-9-126 тіркелді. Күші жойылды - Солтүстік Қазақстан облысы Мағжан Жұмабаев аудандық әкімдігінің 2012 жылғы 25 қаңтардағы N 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аудандық әкімдігінің 2012.01.25 N 50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 аумағында халықтың мақсаттық тобына жататын тұлғалардың қосымша тізімі орнатылсын: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колледждер мен кәсіби лицейлердің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ай және одан да артық жұмыс істемеген,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Семей ядролық полигонда жүргізілген сынақтардың нәтижесінде зардап шеккен тұлғалар, Чернобыль атомдық электр станциясын жоюға қатысқандар;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 баланы асырап жатқан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мамандығы жоқ тұлғалар, жұмыс іздеушілер.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Ж.Т. Есдәулетовке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А. Қабдөшев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