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ee58" w14:textId="ba4e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25 желтоқсандағы "2010-2012 жылдарға арналған аудандық бюджет туралы" N 20/1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2010 жылғы 1 ақпандағы N 21/3 шешімі. Солтүстік Қазақстан облысы Мамлют ауданының Әділет басқармасында 2010 жылғы 1 наурызда N 13-10-104 тіркелді. Қолдану мерзімінің өтуіне байланысты күшін жойды (Солтүстік Қазақстан облысы Мамлют аудандық мәслихатының 2012 жылғы 11 маусымдағы N 82)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Мамлют аудандық мәслихатының 2012.06.11 N 82)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95-ІV Бюджеттік 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Республикасындағы жергілікті мемлекеттік басқару және өзін-өзі басқару туралы» 2001 жылғы 23 қаңтардағы № 148-II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2009 жылғы 25 желтоқсандағы «2010-2012 жылдарға арналған аудандық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тіркелген № 13-10-101 бойынша 2010 жылғы 27 қаңтардан) төмендегі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«1500241» сандары «1510282,6» сандарына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сандары «4655»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«-8725» сандары «-23421,6»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«8725» сандары «23421,6»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 «2010 жылдың 1 қаңтарына жиналған аудандық бюджет қаражатының бос қалдықтары есебінен, аудандық бюджеттің шығысына ақша қаражаты бюджеттік бағдарламалар бойынша 10 қосымша негізінде» осы шешімге тиісті 5 қосымшаға сәйкес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18-тармақтан «Қазақстан Республикасы Үкіметінің 2009 жылғы Елбасымыздың 2009 жылғы 6 наурыздағы «Дағдарыстан жаңару мен дамуға» Қазақстан халқына Жолдауын жүзеге асыру жөніндегі Жоспарды іске асыру жөніндегі Жоспар шараларын бекіту туралы» Қазақстан Республикасы Үкіметінің 2009 жылғы 10 наурыздағы № 274 Қаулысымен бекітілген (Жол картасы)» сөзі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1, 2, 3, 4-қосымшалары осы шешімге сәйкес, көрсетілген шешімде нұсқалған № 1, 4, 5, 8-қосымшалар жаңа редакцияда баяндалсын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З. Шаяхин                                  А. Нұртаев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басқармасының төрағасы               Ю.Труш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 ақпан 2010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 бастығы м.а.                        Т.Щербинина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 ақпан 2010 жыл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21/3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Мамлют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73"/>
        <w:gridCol w:w="913"/>
        <w:gridCol w:w="7393"/>
        <w:gridCol w:w="1633"/>
      </w:tblGrid>
      <w:tr>
        <w:trPr>
          <w:trHeight w:val="11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1500241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бизнестеріне салық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міндетті төлемдер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1310573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1310573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33"/>
        <w:gridCol w:w="753"/>
        <w:gridCol w:w="7253"/>
        <w:gridCol w:w="1973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Шығыстар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1510282,6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120083,4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9092,4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9092,4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31707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31487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65219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 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бойынша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65072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маңызындағы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бюджетінің орындалуын 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орындау облыста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жүзеге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 үшін мүлікті бағалау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жүзеге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көлемінің жиынтығын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және 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жұмыстарды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 және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жүйесі, экономикалық саясатты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жүзеге асыру облыста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Қылмыстық-атқарушы, соттық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қауіпсіздік, қоғамдық тәртіп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маңызындағы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тұрғын-үй-коммуналды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914749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19699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828486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27675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облысында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оқулықтар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стратегияларын іске асыру мақсатында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объектілерінде ағымдағы,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111701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24671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ауылдық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мамандарына отын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әлеуметтік 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тәрбиеленiп, бiлiм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балаларға материалдық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төленетiн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мүгедектердi қажет гигиена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және ым тiлiн меңгерген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қызметiмен,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бағдарламаға сәйкес жеке емшiлермен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 Жеңісінің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ардагерлеріне және мүгедектеріне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 Жеңісінің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ардагерлеріне және мүгедектеріне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материалдық көмек төлемі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үшін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тексіздерді жерлеу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маңызындағы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тұрғын-үй-коммуналды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76608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27609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маңызындағы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 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қатысуы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маңызындағы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халқының мемлекеттік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тілдерін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 маңызындағы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маңызындағы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жүзеге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стратегияларын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мәдениет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ағымдағы жөндеу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 маңызындағы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 оптимизмін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және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ақпаратында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жүзеге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146528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жүзеге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материалды-техникалық жарақтандыру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селолық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әлеуметтік сала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 шарасын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аймағында жер қатынастарын реттеуді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жүзеге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Кездейсоқ іс-шараларды жою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материалды-техникалық жарақтандыру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Кездейсоқ іс-шараларды жою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 иттері мен мысықтарын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тұрғызу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жұмысы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маңызындағы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тұрғын-үй-коммуналды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аудандық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көшелерінің автомобиль жолдарына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жұмсау және жөндеу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Кәсіпкерлікті және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жүзеге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маңызындағы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тұрғын-үй-коммуналды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Тұрғын-үй-коммуналды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мен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72794,2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72794,2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бюджеттердің ағымдары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жерлердегі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 әлеуметтік мамандарды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әлеуметтік іс шарасын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несиелер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немесе ұлғайту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ішіндегі қаржылық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Бюджеттiң жетiспеушiлiгi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(артықшылығы)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-23421,6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Бюджеттiң жетiспеушiлiгiн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(артықшылықты қолдану) қаржыландыру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23421,6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Займдық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ішіндегі займдар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Займдарға келісімшарттар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Қолданылатын бюджет қаражатының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14696,6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14696,6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14696,6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21/3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20/1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республикалық және облыстық бюджеттерден нысаналы трансферттер мен несиелер есебінен қаржыландырылатын бюджеттік инвестициялық жобалардың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793"/>
        <w:gridCol w:w="7613"/>
        <w:gridCol w:w="1493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бағдарламалары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114805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бөлiмi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Меңкесер селосына су құбырын тарату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қаласында су құбырларының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ажыраған жүйелерін қалпына келтіру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немесе ұлғайту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21/3 шешіміне 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20/1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аудандық маңызы бар қала және әр ауылдық (селолық) округтің бюджеттік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53"/>
        <w:gridCol w:w="713"/>
        <w:gridCol w:w="7733"/>
        <w:gridCol w:w="15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65219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65219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65072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35687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35687</w:t>
            </w:r>
          </w:p>
        </w:tc>
      </w:tr>
      <w:tr>
        <w:trPr>
          <w:trHeight w:val="12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қадрларды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мақсатында инженерлі-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санитария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27609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27609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ұйымдардың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селолық кітапханалар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кітапханалар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13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және 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стратегияларын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шеңберінде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073"/>
        <w:gridCol w:w="873"/>
        <w:gridCol w:w="873"/>
        <w:gridCol w:w="973"/>
        <w:gridCol w:w="933"/>
        <w:gridCol w:w="913"/>
        <w:gridCol w:w="973"/>
        <w:gridCol w:w="1093"/>
        <w:gridCol w:w="1133"/>
        <w:gridCol w:w="1173"/>
        <w:gridCol w:w="1013"/>
      </w:tblGrid>
      <w:tr>
        <w:trPr>
          <w:trHeight w:val="28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селолық округтермен</w:t>
            </w:r>
          </w:p>
        </w:tc>
      </w:tr>
      <w:tr>
        <w:trPr>
          <w:trHeight w:val="24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ләс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</w:tr>
      <w:tr>
        <w:trPr>
          <w:trHeight w:val="5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10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11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4920,1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5675,9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6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10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12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5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5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10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5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10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21/3 шешіміне 4-қосымша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20/1 шешіміне 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бюджетті орындауда 464003000 бағдарламасы бойынша "Жалпы білім беру" сома бөлінісі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3633"/>
        <w:gridCol w:w="5753"/>
      </w:tblGrid>
      <w:tr>
        <w:trPr>
          <w:trHeight w:val="495" w:hRule="atLeast"/>
        </w:trPr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есебінен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37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828486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740079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88407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21/3 шешіміне 5-қосымша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20/1 шешіміне 10-қосымша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жылдың 1 қаңтарына бюджет қаражатының бос қалдықтарын бағыттау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753"/>
        <w:gridCol w:w="7613"/>
        <w:gridCol w:w="145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2477,4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245,4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маңызындағы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бюджетінің орындалуын 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орындау облыста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жүзеге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 үшін мүлікті бағалау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жүзеге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 жиынтығымен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және 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жұмыстарды ұйымдастыру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соттық, қылмыстық-атқарушы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маңызындағы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мен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қатынасының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қауіпсіздігімен қамтамасыз ету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ұйымдастыру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маңызындағы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мен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 маңызындағы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 оптимизмін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және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ақпаратында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қала)ветеринария бөлімі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 иттері мен мысықтарын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маңызындағы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мен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немесе ұлғайту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Кәсіпкерлікті және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жүзеге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Орындалмаған (орындалып бітпеген)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