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1727" w14:textId="6e41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26 наурыздағы "2010 жылға жеке санаттарға жататын азаматтарға әлеуметтік көмек беру туралы" N 22/4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2010 жылғы 3 маусымдағы N 24/1 шешімі. Солтүстік Қазақстан облысы Мамлют ауданының Әділет басқармасында 2010 жылғы 15 шілдеде N 13-10-115 тіркелді. Қолдану мерзімінің өтуіне байланысты күшін жойды (Солтүстік Қазақстан облысы Мамлют аудандық мәслихатының 2011 жылғы 14 қазандағы N 129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2011.10.14 N 129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 56-бабының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өзі басқару туралы» 2001 жылғы 23 қаңтардағы № 148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26 наурыздағы «2010 жылға жеке санаттарға жататын азаматтарға әлеуметтік көмек беру туралы» № 22/4 (нормативтік құқықтық актілерді мемлекеттік тіркеу тізілімінде тіркелген № 13-10-106 2010 жылдың 8 сәуірінен, аудандық «Знамя труда» № 16 газетінде 2010 жылдың 9 сәуірінен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6) тармақшамен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Мамлют ауданына тұрақты жұмыс істеуге келген медицина қызметкерлеріне, бір рет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дәрігерлер мен жоғарғы медицина оқу орындарының түлектеріне – екі жүз мың теңгеден;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медицина оқу орындарының түлектеріне елу мың теңгеден.»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атқарушы (МАМ)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Севостьянова                            А. Қошанов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 Артимович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(ЖҚӘББ)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