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fcda" w14:textId="b1af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депутаттығына N 8 сайлау округі бойынша кеткен депутаттың орнына үміткерлердің сайлаушылармен кездесу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әкімдігінің 2010 жылғы 29 қыркүйектегі N 308 қаулысы. Солтүстік Қазақстан облысы Мамлют ауданының Әділет басқармасында 2010 жылғы 13 қазанда N 13-10-119 тіркелді. Күші жойылды - Солтүстік Қазақстан облысы Мамлют аудандық әкімдігінің 2013 жылғы 8 қазандағы N 336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Мамлют аудандық әкімдігінің 08.10.2013 N 336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«Қазақстан Республикасындағы сайлау туралы» 1995 жылғы 28 қыркүйектегі № 2464 Конституциялық Заңының 28-бабына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депутаттығына № 8 сайлау округі бойынша кеткен депутаттың орнына үміткерлердің сайлаушылармен Мамлют ауданының аумағында кездесу орындары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аппарат басшысы С.Қ.Мамашәріповке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бірінші рет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Қалиев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308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мәслихаттың депутаттығына № 8 сайлау округі бойынша кеткен депутаттың орнына үміткерлердің сайлаушылармен кездесу орындарының тізімдері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2978"/>
        <w:gridCol w:w="8122"/>
      </w:tblGrid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т/т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депутаттығына № 8 сайлау округі бойынша кеткен депутаттың орнына үміткерлердің сайлаушылармен кездесу орындары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Қызыләскер с.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Степное с.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Степное селосының бастауыш мектебі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Раздольное с.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Раздольное селосының бастауыш мектебі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Ленино с.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Үйінің көрермендер залы 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с.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Б.Ж.Дәулетовтың жеке үйі (келісім бойынша)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Дачное с.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В.П.Петровтың жеке үйі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