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ef89" w14:textId="4c0e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N 162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26 шілдедегі N 204 шешімі. Солтүстік Қазақстан облысы Тайынша ауданының Әділет басқармасында 2010 жылғы 31 тамызда N 13-11-189 тіркелді. Қолдану мерзімінің өтуіне байланысты күшін жойды (Солтүстік Қазақстан облысы Тайынша ауданы мәслихатының 2012 жылғы 16 қазандағы N 05-20-149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2012.10.16 N 05-20-149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95-IY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21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(Нормативтік құқықтық актілердің мемлекеттік тіркеу тізілімінде 2010 жылғы 25 қаңтарда тіркелген № 13-11-164, газеттерде жарияланған «Тайынша Таңы – 2010 жылғы 19 ақпан, «Тайыншинские вести» - 2010 жылғы 19 ақпан) аудандық мәслихаттың 2009 жылғы 23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«2 727 062» цифры «2 732 268» цифрымен ауыстырылсын;</w:t>
      </w:r>
      <w:r>
        <w:br/>
      </w:r>
      <w:r>
        <w:rPr>
          <w:rFonts w:ascii="Times New Roman"/>
          <w:b w:val="false"/>
          <w:i w:val="false"/>
          <w:color w:val="000000"/>
          <w:sz w:val="28"/>
        </w:rPr>
        <w:t>
      «615 432» цифры «619 689» цифрымен ауыстырылсын;</w:t>
      </w:r>
      <w:r>
        <w:br/>
      </w:r>
      <w:r>
        <w:rPr>
          <w:rFonts w:ascii="Times New Roman"/>
          <w:b w:val="false"/>
          <w:i w:val="false"/>
          <w:color w:val="000000"/>
          <w:sz w:val="28"/>
        </w:rPr>
        <w:t>
      «30 524» цифры «30 818» цифрымен ауыстырылсын;</w:t>
      </w:r>
      <w:r>
        <w:br/>
      </w:r>
      <w:r>
        <w:rPr>
          <w:rFonts w:ascii="Times New Roman"/>
          <w:b w:val="false"/>
          <w:i w:val="false"/>
          <w:color w:val="000000"/>
          <w:sz w:val="28"/>
        </w:rPr>
        <w:t>
      «2 078 297» цифры «2 078 952» цифрымен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«2 721 793,3» цифры «2 723 999,3» цифрымен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«4 451» цифры «4 327,5» цифрымен ауыстырылсын;</w:t>
      </w:r>
      <w:r>
        <w:br/>
      </w:r>
      <w:r>
        <w:rPr>
          <w:rFonts w:ascii="Times New Roman"/>
          <w:b w:val="false"/>
          <w:i w:val="false"/>
          <w:color w:val="000000"/>
          <w:sz w:val="28"/>
        </w:rPr>
        <w:t>
      «0» цифры «123,5» цифрымен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«12 650» цифры «15 650» цифрымен ауыстырылсын;</w:t>
      </w:r>
      <w:r>
        <w:br/>
      </w:r>
      <w:r>
        <w:rPr>
          <w:rFonts w:ascii="Times New Roman"/>
          <w:b w:val="false"/>
          <w:i w:val="false"/>
          <w:color w:val="000000"/>
          <w:sz w:val="28"/>
        </w:rPr>
        <w:t>
      «12 650» цифры «15 650» цифрымен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«-11 832,3» цифры «-11 708,8» цифрымен ауыстырылсын;</w:t>
      </w:r>
      <w:r>
        <w:br/>
      </w:r>
      <w:r>
        <w:rPr>
          <w:rFonts w:ascii="Times New Roman"/>
          <w:b w:val="false"/>
          <w:i w:val="false"/>
          <w:color w:val="000000"/>
          <w:sz w:val="28"/>
        </w:rPr>
        <w:t>
      6) тармақша жаңа редакцияда баяндалсын:</w:t>
      </w:r>
      <w:r>
        <w:br/>
      </w:r>
      <w:r>
        <w:rPr>
          <w:rFonts w:ascii="Times New Roman"/>
          <w:b w:val="false"/>
          <w:i w:val="false"/>
          <w:color w:val="000000"/>
          <w:sz w:val="28"/>
        </w:rPr>
        <w:t>
      «бюджеттің тапшылығын қаржыландыру (профицитті пайдалану) - 11 708,8 мың теңге;</w:t>
      </w:r>
      <w:r>
        <w:br/>
      </w:r>
      <w:r>
        <w:rPr>
          <w:rFonts w:ascii="Times New Roman"/>
          <w:b w:val="false"/>
          <w:i w:val="false"/>
          <w:color w:val="000000"/>
          <w:sz w:val="28"/>
        </w:rPr>
        <w:t>
      қарыздар түсімі – 4 451 мың теңге;</w:t>
      </w:r>
      <w:r>
        <w:br/>
      </w:r>
      <w:r>
        <w:rPr>
          <w:rFonts w:ascii="Times New Roman"/>
          <w:b w:val="false"/>
          <w:i w:val="false"/>
          <w:color w:val="000000"/>
          <w:sz w:val="28"/>
        </w:rPr>
        <w:t>
      қарыздарды өтеу-123,5 мың теңге;</w:t>
      </w:r>
      <w:r>
        <w:br/>
      </w:r>
      <w:r>
        <w:rPr>
          <w:rFonts w:ascii="Times New Roman"/>
          <w:b w:val="false"/>
          <w:i w:val="false"/>
          <w:color w:val="000000"/>
          <w:sz w:val="28"/>
        </w:rPr>
        <w:t>
      пайдаланатын бюджеттік қаражаттар қалдықтары – 7 381,3 мың теңге»;</w:t>
      </w:r>
      <w:r>
        <w:br/>
      </w:r>
      <w:r>
        <w:rPr>
          <w:rFonts w:ascii="Times New Roman"/>
          <w:b w:val="false"/>
          <w:i w:val="false"/>
          <w:color w:val="000000"/>
          <w:sz w:val="28"/>
        </w:rPr>
        <w:t>
      5 тармақта:</w:t>
      </w:r>
      <w:r>
        <w:br/>
      </w:r>
      <w:r>
        <w:rPr>
          <w:rFonts w:ascii="Times New Roman"/>
          <w:b w:val="false"/>
          <w:i w:val="false"/>
          <w:color w:val="000000"/>
          <w:sz w:val="28"/>
        </w:rPr>
        <w:t>
      «1 066» цифры «321» цифрымен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5) тармақшада</w:t>
      </w:r>
      <w:r>
        <w:br/>
      </w:r>
      <w:r>
        <w:rPr>
          <w:rFonts w:ascii="Times New Roman"/>
          <w:b w:val="false"/>
          <w:i w:val="false"/>
          <w:color w:val="000000"/>
          <w:sz w:val="28"/>
        </w:rPr>
        <w:t>
      «20 200» цифры «20 675» цифрымен ауыстырылсын;</w:t>
      </w:r>
      <w:r>
        <w:br/>
      </w:r>
      <w:r>
        <w:rPr>
          <w:rFonts w:ascii="Times New Roman"/>
          <w:b w:val="false"/>
          <w:i w:val="false"/>
          <w:color w:val="000000"/>
          <w:sz w:val="28"/>
        </w:rPr>
        <w:t>
      10 тармақта:</w:t>
      </w:r>
      <w:r>
        <w:br/>
      </w:r>
      <w:r>
        <w:rPr>
          <w:rFonts w:ascii="Times New Roman"/>
          <w:b w:val="false"/>
          <w:i w:val="false"/>
          <w:color w:val="000000"/>
          <w:sz w:val="28"/>
        </w:rPr>
        <w:t>
      келесі мазмұндағы 7) тармақшамен толықтырылсын:</w:t>
      </w:r>
      <w:r>
        <w:br/>
      </w:r>
      <w:r>
        <w:rPr>
          <w:rFonts w:ascii="Times New Roman"/>
          <w:b w:val="false"/>
          <w:i w:val="false"/>
          <w:color w:val="000000"/>
          <w:sz w:val="28"/>
        </w:rPr>
        <w:t>
      «7) «2010-2012 жылдарға арналған Солтүстік Қазақстан облысының облыстық бюджеті туралы» Солтүстік Қазақстан облыстық мәслихаттың 2009 жылғы 20 желтоқсандағы № 20/1 шешіміне өзгерістер енгізу туралы» (мемлекеттік тіркеу тізілімінде 2010 жылдың 9 тамызында тіркелген № 1753, «Солтүстік Қазақстан» газетінде 2010 жылғы 14 тамызда жарияланған, «Северный Казахстан» газетінде 2010 жылғы 14 тамызда жарияланған) облыстық мәслихаттың 2010 жылғы 23 шілдедегі № 27/3 </w:t>
      </w:r>
      <w:r>
        <w:rPr>
          <w:rFonts w:ascii="Times New Roman"/>
          <w:b w:val="false"/>
          <w:i w:val="false"/>
          <w:color w:val="000000"/>
          <w:sz w:val="28"/>
        </w:rPr>
        <w:t>шешімімен</w:t>
      </w:r>
      <w:r>
        <w:rPr>
          <w:rFonts w:ascii="Times New Roman"/>
          <w:b w:val="false"/>
          <w:i w:val="false"/>
          <w:color w:val="000000"/>
          <w:sz w:val="28"/>
        </w:rPr>
        <w:t xml:space="preserve"> бекітілген «2010-2014 жылдарға арналған Солтүстік Қазақстан облысында бала тууға ынталандыру жөніндегі Ұрпақ қоры» бағдарламасы аясында көп балалы жанұяларға әлеуметтік көмек төлеміне - 678 мың теңге»;</w:t>
      </w:r>
      <w:r>
        <w:br/>
      </w:r>
      <w:r>
        <w:rPr>
          <w:rFonts w:ascii="Times New Roman"/>
          <w:b w:val="false"/>
          <w:i w:val="false"/>
          <w:color w:val="000000"/>
          <w:sz w:val="28"/>
        </w:rPr>
        <w:t>
      11 тармақта:</w:t>
      </w:r>
      <w:r>
        <w:br/>
      </w:r>
      <w:r>
        <w:rPr>
          <w:rFonts w:ascii="Times New Roman"/>
          <w:b w:val="false"/>
          <w:i w:val="false"/>
          <w:color w:val="000000"/>
          <w:sz w:val="28"/>
        </w:rPr>
        <w:t>
      «13 038» цифры «12 873» цифрымен ауыстырылсын;</w:t>
      </w:r>
      <w:r>
        <w:br/>
      </w:r>
      <w:r>
        <w:rPr>
          <w:rFonts w:ascii="Times New Roman"/>
          <w:b w:val="false"/>
          <w:i w:val="false"/>
          <w:color w:val="000000"/>
          <w:sz w:val="28"/>
        </w:rPr>
        <w:t>
      12 тармақта:</w:t>
      </w:r>
      <w:r>
        <w:br/>
      </w:r>
      <w:r>
        <w:rPr>
          <w:rFonts w:ascii="Times New Roman"/>
          <w:b w:val="false"/>
          <w:i w:val="false"/>
          <w:color w:val="000000"/>
          <w:sz w:val="28"/>
        </w:rPr>
        <w:t>
      «91 571» цифры «91 238» цифрымен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«26 123» цифры «25 790» цифрымен ауыстырылсын;</w:t>
      </w:r>
      <w:r>
        <w:br/>
      </w:r>
      <w:r>
        <w:rPr>
          <w:rFonts w:ascii="Times New Roman"/>
          <w:b w:val="false"/>
          <w:i w:val="false"/>
          <w:color w:val="000000"/>
          <w:sz w:val="28"/>
        </w:rPr>
        <w:t>
      осы шешімге 1, 2, 3 ,4-қосымшалар көрсетілген шешімге 1, 4, 6, 7-қосымшаларға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В. Бартусевич</w:t>
      </w:r>
      <w:r>
        <w:br/>
      </w:r>
      <w:r>
        <w:rPr>
          <w:rFonts w:ascii="Times New Roman"/>
          <w:b w:val="false"/>
          <w:i w:val="false"/>
          <w:color w:val="000000"/>
          <w:sz w:val="28"/>
        </w:rPr>
        <w:t>
</w:t>
      </w:r>
      <w:r>
        <w:rPr>
          <w:rFonts w:ascii="Times New Roman"/>
          <w:b w:val="false"/>
          <w:i/>
          <w:color w:val="000000"/>
          <w:sz w:val="28"/>
        </w:rPr>
        <w:t>      Аудандық мәслихат хатшысы                  Н. Трифонов</w:t>
      </w:r>
    </w:p>
    <w:bookmarkStart w:name="z4"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26 шілдедегі № 204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33"/>
        <w:gridCol w:w="8213"/>
        <w:gridCol w:w="18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87835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2078952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2078952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2078952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25"/>
        <w:gridCol w:w="704"/>
        <w:gridCol w:w="8690"/>
        <w:gridCol w:w="221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8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Шығыстар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2723999,3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214794</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143555</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141035</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r>
      <w:tr>
        <w:trPr>
          <w:trHeight w:val="9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қозғалысының қауіпсіздігін қамтамасыз ету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1887884</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1887884</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1670247</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беретін және оқытатын ұйымдардың қызметін қамтамасыз ету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181924,7</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181924,7</w:t>
            </w:r>
          </w:p>
        </w:tc>
      </w:tr>
      <w:tr>
        <w:trPr>
          <w:trHeight w:val="7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p>
        </w:tc>
      </w:tr>
      <w:tr>
        <w:trPr>
          <w:trHeight w:val="10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21723,7</w:t>
            </w:r>
          </w:p>
        </w:tc>
      </w:tr>
      <w:tr>
        <w:trPr>
          <w:trHeight w:val="9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7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7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 жылдығына Ұлы Отан соғысы жылдары атлы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атқарғандарға бір реттік материалдық көмек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74619</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89073,2</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36726,2</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36726,2</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(облыстық маңызы бар қаланың)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(облыстық маңызы бар қаланың)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93333,1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7948,1</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7948,1</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(облыстық маңызы бар қаланың)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75146,8</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округтарда 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7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пайдаланатын қалдығы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bl>
    <w:bookmarkStart w:name="z5"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26 шілдедегі № 204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аудандық бюджеттің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673"/>
        <w:gridCol w:w="8273"/>
        <w:gridCol w:w="161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Аққұдық селосында бұруды қайта құру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bl>
    <w:bookmarkStart w:name="z6"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26 шілдедегі № 204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Аудандағы қала, аудандық маңызы бар қала, кент, ауыл (село), ауылдық (селолық)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53"/>
        <w:gridCol w:w="753"/>
        <w:gridCol w:w="8213"/>
        <w:gridCol w:w="171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143555</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ауылдық(селолық) округтар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36726,6</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36726,6</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округтарды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33"/>
        <w:gridCol w:w="1093"/>
        <w:gridCol w:w="1133"/>
        <w:gridCol w:w="1073"/>
        <w:gridCol w:w="993"/>
        <w:gridCol w:w="1013"/>
        <w:gridCol w:w="1153"/>
        <w:gridCol w:w="1373"/>
        <w:gridCol w:w="155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Тайын</w:t>
            </w:r>
            <w:r>
              <w:br/>
            </w:r>
            <w:r>
              <w:rPr>
                <w:rFonts w:ascii="Times New Roman"/>
                <w:b w:val="false"/>
                <w:i w:val="false"/>
                <w:color w:val="000000"/>
                <w:sz w:val="20"/>
              </w:rPr>
              <w:t>
ша қ.</w:t>
            </w:r>
            <w:r>
              <w:br/>
            </w:r>
            <w:r>
              <w:rPr>
                <w:rFonts w:ascii="Times New Roman"/>
                <w:b w:val="false"/>
                <w:i w:val="false"/>
                <w:color w:val="000000"/>
                <w:sz w:val="20"/>
              </w:rPr>
              <w:t>
әкімі</w:t>
            </w:r>
            <w:r>
              <w:br/>
            </w:r>
            <w:r>
              <w:rPr>
                <w:rFonts w:ascii="Times New Roman"/>
                <w:b w:val="false"/>
                <w:i w:val="false"/>
                <w:color w:val="000000"/>
                <w:sz w:val="20"/>
              </w:rPr>
              <w:t xml:space="preserve">
нің аппараты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w:t>
            </w:r>
            <w:r>
              <w:br/>
            </w:r>
            <w:r>
              <w:rPr>
                <w:rFonts w:ascii="Times New Roman"/>
                <w:b w:val="false"/>
                <w:i w:val="false"/>
                <w:color w:val="000000"/>
                <w:sz w:val="20"/>
              </w:rPr>
              <w:t>
зюм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w:t>
            </w:r>
            <w:r>
              <w:br/>
            </w:r>
            <w:r>
              <w:rPr>
                <w:rFonts w:ascii="Times New Roman"/>
                <w:b w:val="false"/>
                <w:i w:val="false"/>
                <w:color w:val="000000"/>
                <w:sz w:val="20"/>
              </w:rPr>
              <w:t>
кое селолық округі әкімінің аппараты"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w:t>
            </w:r>
            <w:r>
              <w:br/>
            </w:r>
            <w:r>
              <w:rPr>
                <w:rFonts w:ascii="Times New Roman"/>
                <w:b w:val="false"/>
                <w:i w:val="false"/>
                <w:color w:val="000000"/>
                <w:sz w:val="20"/>
              </w:rPr>
              <w:t>
ка селолық округі әкімінің аппараты"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"Зеленогай село</w:t>
            </w:r>
            <w:r>
              <w:br/>
            </w:r>
            <w:r>
              <w:rPr>
                <w:rFonts w:ascii="Times New Roman"/>
                <w:b w:val="false"/>
                <w:i w:val="false"/>
                <w:color w:val="000000"/>
                <w:sz w:val="20"/>
              </w:rPr>
              <w:t>
лық округ әкімінің аппа</w:t>
            </w:r>
            <w:r>
              <w:br/>
            </w:r>
            <w:r>
              <w:rPr>
                <w:rFonts w:ascii="Times New Roman"/>
                <w:b w:val="false"/>
                <w:i w:val="false"/>
                <w:color w:val="000000"/>
                <w:sz w:val="20"/>
              </w:rPr>
              <w:t>
раты"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"Кантемир село</w:t>
            </w:r>
            <w:r>
              <w:br/>
            </w:r>
            <w:r>
              <w:rPr>
                <w:rFonts w:ascii="Times New Roman"/>
                <w:b w:val="false"/>
                <w:i w:val="false"/>
                <w:color w:val="000000"/>
                <w:sz w:val="20"/>
              </w:rPr>
              <w:t>
лық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w:t>
            </w:r>
            <w:r>
              <w:br/>
            </w:r>
            <w:r>
              <w:rPr>
                <w:rFonts w:ascii="Times New Roman"/>
                <w:b w:val="false"/>
                <w:i w:val="false"/>
                <w:color w:val="000000"/>
                <w:sz w:val="20"/>
              </w:rPr>
              <w:t>
ровка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6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1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73"/>
        <w:gridCol w:w="1093"/>
        <w:gridCol w:w="1113"/>
        <w:gridCol w:w="1053"/>
        <w:gridCol w:w="933"/>
        <w:gridCol w:w="913"/>
        <w:gridCol w:w="993"/>
        <w:gridCol w:w="1213"/>
        <w:gridCol w:w="1253"/>
        <w:gridCol w:w="129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селолық округі әкімінің аппараты"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"Краснока</w:t>
            </w:r>
            <w:r>
              <w:br/>
            </w:r>
            <w:r>
              <w:rPr>
                <w:rFonts w:ascii="Times New Roman"/>
                <w:b w:val="false"/>
                <w:i w:val="false"/>
                <w:color w:val="000000"/>
                <w:sz w:val="20"/>
              </w:rPr>
              <w:t>
менка село</w:t>
            </w:r>
            <w:r>
              <w:br/>
            </w:r>
            <w:r>
              <w:rPr>
                <w:rFonts w:ascii="Times New Roman"/>
                <w:b w:val="false"/>
                <w:i w:val="false"/>
                <w:color w:val="000000"/>
                <w:sz w:val="20"/>
              </w:rPr>
              <w:t>
лық округ әкімінің аппараты"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w:t>
            </w:r>
            <w:r>
              <w:br/>
            </w:r>
            <w:r>
              <w:rPr>
                <w:rFonts w:ascii="Times New Roman"/>
                <w:b w:val="false"/>
                <w:i w:val="false"/>
                <w:color w:val="000000"/>
                <w:sz w:val="20"/>
              </w:rPr>
              <w:t>
лян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w:t>
            </w:r>
            <w:r>
              <w:br/>
            </w:r>
            <w:r>
              <w:rPr>
                <w:rFonts w:ascii="Times New Roman"/>
                <w:b w:val="false"/>
                <w:i w:val="false"/>
                <w:color w:val="000000"/>
                <w:sz w:val="20"/>
              </w:rPr>
              <w:t>
ское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w:t>
            </w:r>
            <w:r>
              <w:br/>
            </w:r>
            <w:r>
              <w:rPr>
                <w:rFonts w:ascii="Times New Roman"/>
                <w:b w:val="false"/>
                <w:i w:val="false"/>
                <w:color w:val="000000"/>
                <w:sz w:val="20"/>
              </w:rPr>
              <w:t>
ро</w:t>
            </w:r>
            <w:r>
              <w:br/>
            </w:r>
            <w:r>
              <w:rPr>
                <w:rFonts w:ascii="Times New Roman"/>
                <w:b w:val="false"/>
                <w:i w:val="false"/>
                <w:color w:val="000000"/>
                <w:sz w:val="20"/>
              </w:rPr>
              <w:t>
нов</w:t>
            </w:r>
            <w:r>
              <w:br/>
            </w:r>
            <w:r>
              <w:rPr>
                <w:rFonts w:ascii="Times New Roman"/>
                <w:b w:val="false"/>
                <w:i w:val="false"/>
                <w:color w:val="000000"/>
                <w:sz w:val="20"/>
              </w:rPr>
              <w:t>
ка селолық округі әкімінің аппараты"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селолық окру</w:t>
            </w:r>
            <w:r>
              <w:br/>
            </w:r>
            <w:r>
              <w:rPr>
                <w:rFonts w:ascii="Times New Roman"/>
                <w:b w:val="false"/>
                <w:i w:val="false"/>
                <w:color w:val="000000"/>
                <w:sz w:val="20"/>
              </w:rPr>
              <w:t>
гі ікімінің аппараты"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w:t>
            </w:r>
            <w:r>
              <w:br/>
            </w:r>
            <w:r>
              <w:rPr>
                <w:rFonts w:ascii="Times New Roman"/>
                <w:b w:val="false"/>
                <w:i w:val="false"/>
                <w:color w:val="000000"/>
                <w:sz w:val="20"/>
              </w:rPr>
              <w:t>
хо</w:t>
            </w:r>
            <w:r>
              <w:br/>
            </w:r>
            <w:r>
              <w:rPr>
                <w:rFonts w:ascii="Times New Roman"/>
                <w:b w:val="false"/>
                <w:i w:val="false"/>
                <w:color w:val="000000"/>
                <w:sz w:val="20"/>
              </w:rPr>
              <w:t>
оке</w:t>
            </w:r>
            <w:r>
              <w:br/>
            </w:r>
            <w:r>
              <w:rPr>
                <w:rFonts w:ascii="Times New Roman"/>
                <w:b w:val="false"/>
                <w:i w:val="false"/>
                <w:color w:val="000000"/>
                <w:sz w:val="20"/>
              </w:rPr>
              <w:t>
ан селолық округі ікімінің аппараты"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w:t>
            </w:r>
            <w:r>
              <w:br/>
            </w:r>
            <w:r>
              <w:rPr>
                <w:rFonts w:ascii="Times New Roman"/>
                <w:b w:val="false"/>
                <w:i w:val="false"/>
                <w:color w:val="000000"/>
                <w:sz w:val="20"/>
              </w:rPr>
              <w:t>
нян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w:t>
            </w:r>
            <w:r>
              <w:br/>
            </w:r>
            <w:r>
              <w:rPr>
                <w:rFonts w:ascii="Times New Roman"/>
                <w:b w:val="false"/>
                <w:i w:val="false"/>
                <w:color w:val="000000"/>
                <w:sz w:val="20"/>
              </w:rPr>
              <w:t>
түстік Қазақ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Чкалов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26 шілдедегі № 204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санаттарына әлеуметтік көмек көрсету" 007 бағдарламасы бойынша 2010 жылы азаматтардың жекелеген санаттарына көрсетілетін әлеуметтік көмек төлемдерінің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546"/>
        <w:gridCol w:w="8584"/>
        <w:gridCol w:w="1480"/>
      </w:tblGrid>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мерзімді республикалық және облыстық басылымдарға жазылуына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студенттерінің оқуына төлем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6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қатысушылар мен санатолық-курорттық емделуге, жеңілдіктер мен кепілдіктер бойынша Ұлы Отан Соғысына қатысушылар мен мүгедектерге теңестірілген тұлғаларға, жәнілдіктер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Даңкі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Даңк ордендерінің иегерлеріне, 1988-1989 жылдары Чернобыль АЭС апатының салдарын жоюға қатысушылар сандарының тұлғаларына, Қазастан Республикасына иесіздендіру және көшіру аймақтарынан көшірілгендерге (өз еркімен көшіп кеткендерге), көшетін күнде аналарының құрсақтарында болған балаларды қоса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және оларға теңестірілген тұлғаларға тіс протездерін салуға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ауру азаматтардың қосымша тамақтануына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мүгедектерге және оларға теңестірілген тұлғаларға, басқа да жеңілдіктер мен кепілдіктер бойынша Ұлы Отан Соғысына қатысушыларға теңестірілген тұлғаларға, «Социалистік Еңбек Ері» және «Халық қаһарманы» атағына лайықталған тұлғаларға, "Алтын Алқа", "Күміс алқа" және бұрын "Батыр Ана" атағын алғандар, сонымен қатар І және ІІ дәрежедегі "Аналық даңк"орденімен марапатталған көп балалы аналарға, саяси қуғын-сүргіннен зардап шеккен зейнеткер болып табылатын тұлғаларға экскурсиялық шығуларға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Мәскеу қалаларында салтанатты іс-шараларға қатысу үшін бағытталған ардагерлер делегация мүшелеріне бірыңғай үлгідегі киімді сатып алуға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және оларға теңестірілген тұлғаларға монша мен шаштараз қызметін көрсетуге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қатысушыларының коммуналдық қызметтер бойынша төлем шығындарын өтеу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9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жылдарға арналған Ұрпақ қоры" бағдарламасы аясында бала тууды ынталандыру бойынша көп балалы жанұяларға әлеуметтік көмек төлеміне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