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be25" w14:textId="634b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ауданы Алабота ауылдық округі елді мекендерінің құрамдық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Алабота селолық округі әкімінің 2010 жылғы 6 тамыздағы N 12 шешімі. Солтүстік Қазақстан облысы Тайынша ауданының Әділет басқармасында 2010 жылғы 18 тамызда N 13-11-187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Барлық мәтін бойынша "селолық", "селосы" сөздері "ауылдық", "ауылы" сөздерімен ауыстырылды - Солтүстік Қазақстан облысы Тайынша ауданы Алабота ауылдық округі әкімінің 25.06.2018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 пікірін ескере отырып ауылдық округтің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Тайынша ауданы Алабота ауылдық округі елді мекендерінің құрамдық бөліктеріне қосымшаға сәйкес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округтің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Қалиақпаров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Алабота ауылдық округі әкімінің 2010 жылғы 6 тамыздағы № 12 шешіміне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 Алабота акуылдық округі елді мекендерінің құрамдық бөліктеріне атау беру туралы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Золоторунное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Қырау қамыс бірінші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Жастар екінші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Сүгірбай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Абай бірінші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Талдыкөл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Достық бірінші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Целинное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Школьная бірінші көшесі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