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9934" w14:textId="1789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Большеизюм ауылдық округі елді мекендерінің құрамдық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Большеизюм селолық округі әкімінің 2010 жылғы 14 қаңтардағы N 2 шешімі. Солтүстік Қазақстан облысы Тайынша ауданының Әділет басқармасында 2010 жылғы 26 қаңтарда N 13-11-165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"селосы" сөздері "ауылдық", "ауылы" сөздерімен ауыстырылды - Солтүстік Қазақстан облысы Тайынша ауданы Большеизюм ауылдық округі әкімінің 28.06.2018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 пікірін ескере отырып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Большеизюм ауылдық округі елді мекендерінің құрамдық бөліктеріне қосымшаға сәйкес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Скрипник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2010 жылғы 13 қаңтардағы № 5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Большеизюм ауылдық округі елді мекендерінің құрамдық бөліктеріне атау беру туралы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Большеизюм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В. Вагнер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Набережная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Октябрь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Целинная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Элеватор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Северное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Западная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Карьерная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Ново-Приречное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Садовый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Северный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Школьный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Южное бұрылысы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Октябрьское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Речная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Садовая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Терновка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Интернациональная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Кооперативная көшесі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