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ceeb" w14:textId="6d7c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Тайынша ауданы Драгомиров ауылдық округі елді мекендерінің құрамдық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Драгомиров селолық округі әкімінің 2010 жылғы 27 қыркүйектегі N 4 шешімі. Солтүстік Қазақстан облысы Тайынша ауданының Әділет басқармасында 2010 жылғы 11 қазанда N 13-11-193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Барлық мәтін бойынша "селолық", "селосы" сөздері "ауылдық", "ауылы" сөздерімен ауыстырылды - Солтүстік Қазақстан облысы Тайынша ауданы Драгомиров ауылдық округі әкімінің 27.06.2018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халық пікірін ескере отырып ауылдық округтің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Тайынша ауданы Драгомиров ауылдық округі елді мекендерінің құрамдық бөліктеріне қосымшаға сәйкес атау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округтің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Өтеубаев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Драгомиров ауылдық округі әкімінің 2010 жылғы 27 қыркүйектегі № 4 шешіміне 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Тайынша ауданы Драгомиров ауылдық округі елді мекендерінің құрамдық бөліктеріне атау беру туралы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Любимовка </w:t>
      </w:r>
      <w:r>
        <w:rPr>
          <w:rFonts w:ascii="Times New Roman"/>
          <w:b/>
          <w:i w:val="false"/>
          <w:color w:val="000000"/>
          <w:sz w:val="28"/>
        </w:rPr>
        <w:t>ауыл</w:t>
      </w:r>
      <w:r>
        <w:rPr>
          <w:rFonts w:ascii="Times New Roman"/>
          <w:b/>
          <w:i w:val="false"/>
          <w:color w:val="000000"/>
          <w:sz w:val="28"/>
        </w:rPr>
        <w:t>ы: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көшесі – Мира;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екінші көшесі – Школьная;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үшінші көшесі – Степная.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Драгомировка </w:t>
      </w:r>
      <w:r>
        <w:rPr>
          <w:rFonts w:ascii="Times New Roman"/>
          <w:b/>
          <w:i w:val="false"/>
          <w:color w:val="000000"/>
          <w:sz w:val="28"/>
        </w:rPr>
        <w:t>ауыл</w:t>
      </w:r>
      <w:r>
        <w:rPr>
          <w:rFonts w:ascii="Times New Roman"/>
          <w:b/>
          <w:i w:val="false"/>
          <w:color w:val="000000"/>
          <w:sz w:val="28"/>
        </w:rPr>
        <w:t>ы: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көшесі – Панфилов;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екінші көшесі – Молодежная;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үшінші көшесі – Центральная;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төртінші көшесі – Школьная;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бесінші көшесі – Абай;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алтыншы көшесі – Мира;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жетінші бұрылысы – Школьный.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Обуховка </w:t>
      </w:r>
      <w:r>
        <w:rPr>
          <w:rFonts w:ascii="Times New Roman"/>
          <w:b/>
          <w:i w:val="false"/>
          <w:color w:val="000000"/>
          <w:sz w:val="28"/>
        </w:rPr>
        <w:t>ауыл</w:t>
      </w:r>
      <w:r>
        <w:rPr>
          <w:rFonts w:ascii="Times New Roman"/>
          <w:b/>
          <w:i w:val="false"/>
          <w:color w:val="000000"/>
          <w:sz w:val="28"/>
        </w:rPr>
        <w:t>ы: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көшесі – Мира;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екінші көшесі – Школьная;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үшінші көшесі – Степная.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Ивангород </w:t>
      </w:r>
      <w:r>
        <w:rPr>
          <w:rFonts w:ascii="Times New Roman"/>
          <w:b/>
          <w:i w:val="false"/>
          <w:color w:val="000000"/>
          <w:sz w:val="28"/>
        </w:rPr>
        <w:t>ауыл</w:t>
      </w:r>
      <w:r>
        <w:rPr>
          <w:rFonts w:ascii="Times New Roman"/>
          <w:b/>
          <w:i w:val="false"/>
          <w:color w:val="000000"/>
          <w:sz w:val="28"/>
        </w:rPr>
        <w:t>ы: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көшесі – Пушкин;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екінші көшесі – Школьная;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үшінші көшесі – Мира.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