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8419" w14:textId="d618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Зеленогай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селолық округі әкімінің 2010 жылғы 15 қарашадағы N 6 шешімі. Солтүстік Қазақстан облысы Тайынша ауданының Әділет басқармасында 2010 жылғы 23 қарашада N 13-11-195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Зеленогай ауылдық округі әкімінің 22.06.2018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Зеленогай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ауылдық округі әкімінің 010 жылғы 15 қарашадағы № 6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Зеленогай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Жарғайын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бірінші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Гай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бірінші көшес;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Шевченко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Вовровского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С.Багинский атындағы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М.Каримов атындағы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Восточная жетінші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Целинная сегізінші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Строительная тоғызыншы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Пролетарская оныншы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Полевая он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Зеленая он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Цветочная он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Школьная он төртінші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Новогречановка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Красноармейская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Комсомольская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Северная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Солнечная жетінші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Веселая сегізінші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Конституция тоғызыншы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