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a520" w14:textId="2f4a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Тайынша ауданы Краснополян ауылдық округі елді мекендерінің құрамдық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Краснополян селолық округі әкімінің 2010 жылғы 21 қыркүйектегі N 5 шешімі. Солтүстік Қазақстан облысы Тайынша ауданының Әділет басқармасында 2010 жылғы 30 қыркүйекте N 13-11-192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Барлық мәтін бойынша "селолық", "селосы" сөздері "ауылдық", "ауылы" сөздерімен ауыстырылды - Солтүстік Қазақстан облысы Тайынша ауданы Краснополян ауылдық округі әкімінің 28.06.2018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халық пікірін ескере отырып ауылдық округтің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Тайынша ауданы Краснополян ауылдық округі елді мекендерінің құрамдық бөліктеріне қосымшаға сәйкес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округтің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Авдеюк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Краснополян акуылдық округі әкімінің 2010 жылғы 21 қыркүйектегі № 5 шешіміне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Тайынша ауданы Краснополян ауылдық округі елді мекендерінің құрамдық бөліктеріне атау беру туралы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ауылы: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бірінші көшесі – Степная;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екінші көшесі – Целинная;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үшінші көшесі – Мира;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төртінші көшесі – Центральная;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бесінші көшесі – Гагарина.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Доброжановка ауылы: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көшесі – Центральная.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Красная Поляна ауылы: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бірінші көшесі – Колхозная;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екінші көшесі – Садовая;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үшінші көшесі – Кооперативная;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төртінші көшесі – Озерная;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бесінші көшесі – Больничная;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алтыншы көшесі – Школьная;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жетінші көшесі – Степная;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сегізінші көшесі – Нефтебазовская;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тоғызыншы көшесі – Рабочая.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Краснопольск ауылы: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бірінші көшесі – Степная;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екінші көшесі – Центральная;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үшінші көшесі – Школьная;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төртінші көшесі – Дружба;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бесінші көшесі – Молодежная.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Озерное ауылы: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бірінші көшесі – Полевая;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екінші көшесі – Мира;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үшінші көшесі – Садовая;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төртінші көшесі – Центральная;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бесінші көшесі – Гагарин;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алтыншы көшесі – Набережная.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Степное ауылы: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бірінші көшесі – Степная;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екінші көшесі – Мира;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үшінші көшесі – Центральная;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төртінші көшесі – Зеленая;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бесінші көшесі – Западная;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алтыншы көшесі – Крайняя.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Черниговка ауылы: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бірінші көшесі – Молодежная;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екінші көшесі – Абай;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үшінші көшесі – Ливанов;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төртінші көшесі – Дружбы народов;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бесінші көшесі – Садовая.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Южное ауылы: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бірінші көшесі – Степная;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екінші көшесі – Дружба;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үшінші көшесі – Садовая;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төртінші көшесі – Центральная;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бесінші көшесі – Северная. 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