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678d" w14:textId="fc86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Летовочный ауылдық округі елді мекендерінің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Летовочный селолық округі әкімінің 2010 жылғы 5 тамыздағы N 5 шешімі. Солтүстік Қазақстан облысы Тайынша ауданының Әділет басқармасында 2010 жылғы 18 тамызда N 13-11-188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Тайынша ауданы Летовочный ауылдық округі әкімінің 27.06.2018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Тайынша ауданы Летовочный ауылдық округі елді мекендерінің құрамдық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Егинчибаева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Летовочный ауылдық округі әкімінің 2010 жылғы 5 тамыздағы № 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Летовочный ауылдық округі елді мекендерінің құрамдық бөліктеріне атау беру туралы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Горькое ауылы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Степная бірінші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Ленин екінші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Пушкин үшінші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Гагарин төртінші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Целинная бесінші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Молодежная алтыншы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Летовочное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Фестивальная бірінші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Прянишникова екінші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Пролетарская үшінші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Коммунистическая төртінші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Школьная бесінші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Пушкин алтыншы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Гагарин жетінші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Октябрьская сегізінші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Первомайская тоғызыншы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Подлесное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Колхозная бірінші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Куйбышев екінші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Мира үшінші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Школьная төртінші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Гагарин бесінші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Степная алтыншы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