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124d" w14:textId="ae11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 Миронов ауылдық округі елді мекендерінің құрамдық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Миронов селолық округі әкімінің 2010 жылғы 3 маусымдағы N 4 шешімі. Солтүстік Қазақстан облысы Тайынша ауданының Әділет басқармасында 2010 жылғы 28 маусымда N 13-11-180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Барлық мәтін бойынша "селолық", "селосы" сөздері "ауылдық", "ауылы" сөздерімен ауыстырылды - Солтүстік Қазақстан облысы Тайынша ауданы Мироновка ауылдық округі әкімінің 22.06.2018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 пікірін ескере отырып ауылдық округтің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Тайынша ауданы Миронов ауылдық округі елді мекендерінің құрамдық бөліктеріне атау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Виноградовка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Солнечная;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Мироновка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Молодежная;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Речная;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көшеге –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Надеждинка ауылы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Жамбыл Жабаев.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округтің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Жұмабаева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