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55f72" w14:textId="a755f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Тайынша ауданы Теңдік селолық округі Көзашар селосының құрамдық бөліктеріне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Теңдік селолық округі әкімінің 2010 жылғы 9 шілдедегі N 3 шешімі. Солтүстік Қазақстан облысы Тайынша ауданының Әділет басқармасында 2010 жылғы 6 тамызда N 13-11-186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әкімшілік-аумақтық құрылысы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халық пікірін ескере отырып селолық округтің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Тайынша ауданы Теңдік селолық округі Көзашар селосының құрамдық бөліктеріне қосымшаға сәйкес атау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көше – Орталық;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көше – Мектеп.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Селолық округтің әкімі                     М. Шаменов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