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1575" w14:textId="8761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Тихоокеан ауылдық округі елді мекендерінің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Тихоокеан селолық округі әкімінің 2010 жылғы 4 қарашадағы N 14 шешімі. Солтүстік Қазақстан облысы Тайынша ауданының Әділет басқармасында 2010 жылғы 17 қарашада N 13-11-194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Тайынша ауданы Тихоокеан ауылдық округі әкімінің 22.06.2018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 пікірін ескере отырып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Тайынша ауданы Тихоокеан ауылдық округі елді мекендерінің құрамдық бөліктеріне қосымшаға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 ауылдық округі әкімінің 2010 жылғы 4 қарашадағы № 14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 Тихоокеан ауылдық округі елді мекендерінің құрамдық бөліктеріне атау беру туралы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Алабота </w:t>
      </w:r>
      <w:r>
        <w:rPr>
          <w:rFonts w:ascii="Times New Roman"/>
          <w:b/>
          <w:i w:val="false"/>
          <w:color w:val="000000"/>
          <w:sz w:val="28"/>
        </w:rPr>
        <w:t>ауыл</w:t>
      </w:r>
      <w:r>
        <w:rPr>
          <w:rFonts w:ascii="Times New Roman"/>
          <w:b/>
          <w:i w:val="false"/>
          <w:color w:val="000000"/>
          <w:sz w:val="28"/>
        </w:rPr>
        <w:t>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Озерная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Центральная екінші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Школьная үшінші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Новая төртінші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Тихоокеанское </w:t>
      </w:r>
      <w:r>
        <w:rPr>
          <w:rFonts w:ascii="Times New Roman"/>
          <w:b/>
          <w:i w:val="false"/>
          <w:color w:val="000000"/>
          <w:sz w:val="28"/>
        </w:rPr>
        <w:t>ауыл</w:t>
      </w:r>
      <w:r>
        <w:rPr>
          <w:rFonts w:ascii="Times New Roman"/>
          <w:b/>
          <w:i w:val="false"/>
          <w:color w:val="000000"/>
          <w:sz w:val="28"/>
        </w:rPr>
        <w:t>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Пролетарская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Целинная екінші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Абай үшінші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Киров төртінші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Ленин бесінші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Гагарин алтыншы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Октябрьская жетінші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Новая сегізінші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Садовая тоғызыншы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Зеленая оныншы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Тақыр–Шақсай он бірінші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Шұңқыркөл </w:t>
      </w:r>
      <w:r>
        <w:rPr>
          <w:rFonts w:ascii="Times New Roman"/>
          <w:b/>
          <w:i w:val="false"/>
          <w:color w:val="000000"/>
          <w:sz w:val="28"/>
        </w:rPr>
        <w:t>ауыл</w:t>
      </w:r>
      <w:r>
        <w:rPr>
          <w:rFonts w:ascii="Times New Roman"/>
          <w:b/>
          <w:i w:val="false"/>
          <w:color w:val="000000"/>
          <w:sz w:val="28"/>
        </w:rPr>
        <w:t>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Озерная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Набережная екінші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Советская үшінші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Ленин төртінші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Целинная бесінші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Гагарин алтыншы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Чапаев жетінші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Мира сегізінші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Полевая тоғызыншы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Школьная оныншы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Восточная он бірінші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Степная он екінші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Дружба он үшінші көшесі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