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e7d3" w14:textId="45ce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Чкалов селолық округі Новоберезовка селосының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Чкалов селолық округі әкімінің 2010 жылғы 25 маусымдағы N 13 шешімі. Солтүстік Қазақстан облысы Тайынша ауданының Әділет басқармасында 2010 жылғы 3 шілдеде N 13-11-181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"селосы", "селосының" сөздері "ауылдық", "ауылы", "ауылының" сөздерімен ауыстырылды - Солтүстік Қазақстан облысы Тайынша ауданы Чкалов ауылдық округі әкімінің 27.06.2018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Чкалов ауылдық округі Новоберезовка ауылының құрамдық бөліктеріне қосымшаға сәйкес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Қарғалы.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