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5bff" w14:textId="7835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Тимирязев ауданының кәсіпорындарында және ұйымдарында төленетін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2010 жылғы 10 наурыздағы N 48 қаулысы. Солтүстік Қазақстан облысы Тимирязев ауданының Әділет басқармасында 2010 жылғы 6 сәуірде N 13-12-102 тіркелді. Күші жойылды - Солтүстік Қазақстан облысы Тимирязев ауданының әкімдігінің 2010 жылғы 29 қарашада N 231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Ескерту. Күші жойылды - Солтүстік Қазақстан облысы Тимирязев ауданының әкімдігінің 2010.11.29 </w:t>
      </w:r>
      <w:r>
        <w:rPr>
          <w:rFonts w:ascii="Times New Roman"/>
          <w:b w:val="false"/>
          <w:i w:val="false"/>
          <w:color w:val="ff0000"/>
          <w:sz w:val="28"/>
        </w:rPr>
        <w:t>N 231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№ 149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Тимирязев ауданының кәсіпорындары мен ұйымдарының, қоғамдық жұмыстардың түрлері мен көлемдерінің Тізімі (мәтін бойынша әрі қарай – Тізім)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«Тимирязев ауданының жұмыспен қамту және әлеуметтік бағдарламалар бөлімі» мемлекеттік мекемесіне бекітілген Тізімге сәйкес, қоғамдық жұмыстарға жұмыссыз азаматтарды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сұранысты және ұсынысты анықтау: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орындарына мәлімделген қажеттілігінің санында – 250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орындарына бекітілген қажеттілігінің санында – 250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Қоғамдық жұмыстарда қамтылған жұмыссыздардың еңбекақысын «2010-2012 жылдарға Республикалық бюджет туралы» Қазақстан Республикасының 2009 жылғы 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ең төменгі жалақы көлемінде жергілікті бюджет есебінен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 берушімен қызметкерлер арасында қарастырылған еңбек шарты, екі демалыс күнімен (сенбі, жексенбі) 5 жұмыс күн ұзақтығымен анықталады, сегіз сағаттық жұмыс уақыты, түскі үзіліс - 1 сағат, еңбек шартын жұмыс уақытын ұйымдастыру икемді нысанда қолданылсын.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Еңбек қорғау және қауіпсіздік техника бойынша нұсқаулық, арнайы киіммен, құрал-саймандармен және жабдықтаумен қамтамасыз ету, уақытша еңбекке жарамсыздық бойынша әлеуметтік төлем, зиянды төлеу, зақымдану немесе басқа бұзылған денсаулық себептеріне, зейнеткерлік және әлеуметтік қаржы бөлу Қазақстан Республикасы заңнамасына сәйкес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«Тимирязев ауданының қаржы бөлімі» мемлекеттік мекемесіне 451-002-100 «Жұмыспен қамту. Қоғамдық жұмыстар» бюджеттік бағдарлама бойынша қоғамдық жұмыстарда қамтылған жұмыссыздардың еңбекақысын төлеуге қаржының уақыттылы бөлінуі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әкімінің орынбасары И.В. Циммерманға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 рет бұқаралық ақпарат құралдарында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Тимирязев ауданының әкімі                  Қ. 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Тимирязев ауданының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Татьяна Юрьевна Пухова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10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«Тимирязев аудандық мұрағат»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Бағытжан Төлеубайқызы Мұсаева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10 наурыз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10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Тимирязев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ауданының кәсіпорындары мен ұйымдарының, қоғамдық жұмыстардың түрлері мен көлемдерінің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Солтүстік Қазақстан облысы Тимирязев аудандық әкімдігінің 2010.05.11 </w:t>
      </w:r>
      <w:r>
        <w:rPr>
          <w:rFonts w:ascii="Times New Roman"/>
          <w:b w:val="false"/>
          <w:i w:val="false"/>
          <w:color w:val="ff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3351"/>
        <w:gridCol w:w="3128"/>
        <w:gridCol w:w="2558"/>
        <w:gridCol w:w="1520"/>
      </w:tblGrid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</w:t>
            </w:r>
          </w:p>
        </w:tc>
      </w:tr>
      <w:tr>
        <w:trPr>
          <w:trHeight w:val="765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жөндеуіне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жеткізу,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тапсыруға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Марапаттауға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іс.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сырлау.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Ақжан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Ақжан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Белоградовка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көміп тастау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 шақырым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көмірді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қаттап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 тонна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аудару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Дзержинский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ақтау.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Дзержинский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желімдеу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дана.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көміп тастау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 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көмірді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қаттап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тонна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шеткелін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пунктіне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жару, 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–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көмірді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қаттап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тонна.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Докучаевский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Северный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жару, 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Северный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селосындағы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–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сылау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Дружба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Әкімдік,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жару, 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–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–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Комсомоль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 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жару, 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–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көмірді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қаттап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35 тонна.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Құртай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Ракитное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пешін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– 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2х1,5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Лебедевка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клубқа,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жару, 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–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трашнейлерді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клубқа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жару, отынды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Мичуринский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дәлізді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Москворецкий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Б. Хмельниц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 шығу.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аудару –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іс.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Мектептің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жөндеуіне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Дәлізді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шақырым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құю, отау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Зираттардың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шығу.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ауыстыру)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шығу.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көмекке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топтардың дерек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90-150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 жасау.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 –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Стадионның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құжат.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Сулы-Элеватор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мектебі»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залын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дәліздерді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–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«Сәбит Мұқанов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мектеп-гимназия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Мектеп-гимназия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–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сылау –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«Радуга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Балабақшаны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Терезелерді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цокольді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Балабақшаның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«Алпаш»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есеп-шоттарды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ескерту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шоты.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тазалау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