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a5db" w14:textId="6b4a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Тимирязев ауданы бойынша субсидияланатын басым ауыл шаруашылығы дақылдарының әр түрлері бойынша егіс жүргізуге оңтайлы мерзімді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2010 жылғы 4 мамырдағы N 79 қаулысы. Солтүстік Қазақстан облысы Тимирязев ауданының Әділет басқармасында 2010 жылғы 4 мамырда N 13-12-108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31-бабына 1-тармағына </w:t>
      </w:r>
      <w:r>
        <w:rPr>
          <w:rFonts w:ascii="Times New Roman"/>
          <w:b w:val="false"/>
          <w:i w:val="false"/>
          <w:color w:val="000000"/>
          <w:sz w:val="28"/>
        </w:rPr>
        <w:t>5)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25 ақпандағы № 123 қаулысымен бекітілген, облыстық бюджеттердің және Астана қаласы бюджетінің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2010 жылдың республикалық бюджетінен бөлінетін ағымдағы нысаналы трансферттерді пайдалану Ережесінің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2010 жылға Тимирязев ауданында субсидияланатын басым ауыл шаруашылығы дақылдарының әр түрлері бойынша егіс жүргізуге оңтайлы мерзімдері аңықталсын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экономика сұрақтары және ауыл шаруашылығы жөніндегі орынбасары И.В.Циммерманға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4 мамырдағы №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Тимирязев ауданы бойынша  субсидияланатын басым ауыл шаруашылығы дақылдарының әр түрлері бойынша егіс жүргізуге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5"/>
        <w:gridCol w:w="6135"/>
      </w:tblGrid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Жұмыстарының оңтайлы мерзімдері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пісетін, орташа кешеуілдеп пісетін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 кеш пісетін сорты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пісетін сорты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– орта кеш пісетін сорты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 пісетін сорты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30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 (Рапс)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20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тұқымына күнбағыс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23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Сүрлену үшін жүгері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бір жылдық шөптер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5 маусым бойынша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орташа ерте пісетін бидай сорты дәндерінің алдыңғы егісі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