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ad7d" w14:textId="5aba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Тимирязев ауылдық округі Тимирязев ауылы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Тимирязев ауданы Тимирязев селолық округі әкімінің 2010 жылғы 16 сәуірдегі N 23 шешімі. Солтүстік Қазақстан облысы Тимирязев ауданының Әділет басқармасында 2010 жылғы 28 сәуірде N 13-12-106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"селосы", "селолық" сөздері "ауылы", "ауылдық" сөздерімен ауыстырылды - Солтүстік Қазақстан облысы Тимирязев ауданы Тимирязев ауылдық округі әкімінің 02.07.2018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жылдың 8 желтоқсанындағы "Қазақстан Республикасының әкімшілік–аумақтық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қаңтарындағы "Қазақстан Республикасындағы жергілікті мемлекеттік басқару және өзін-өзі басқару туралы" Занының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өтінішін ескере отырып, Тимирязев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Тимирязев ауылдық округінің көшелері: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Лихачев көшесі Жеңіс көшесіне;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Бауыржан Момышұлы көшесіне;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лет Целины көшесі Первоцелинников көшесіне өзгертілсін.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жүктеймін.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хабарланған күннен бастап күшіне енеді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Тимирязев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Андрей Андреевич Меркель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Тимирязев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Сайлаубай Әшімұлы Күшбасов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