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aa5e" w14:textId="e11a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12 сәуірдегі N 2-21с "Уәлиханов ауданының жеке санаттағы азаматтарына әлеуметтік көмек көрсету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2010 жылғы 16 маусымдағы N 6-22с шешімі. Солтүстік Қазақстан облысы Уәлиханов ауданының Әділет басқармасында 2010 жылғы 20 шілдеде N 13-13-127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Солтүстік Қазақстан облысы Уәлиханов ауданы мәслихатының 06.08.2013 N 12-14с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№ 95-ІV Қазақстан Республикасының Бюджет кодексінің 56-бабы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«Уәлиханов ауданының жеке санаттағы азаматтарына әлеуметтік көмек көрсету туралы» 2010 жылғы 12 сәуірдегі № 2-21с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29 сәуірдегі № 13-13-121 мемлекеттік тіркеудің тізілімінде тіркелген және 2010 жылғы 30 сәуірдегі № 21 «Шұғыла» және «Ел тынысы» газеттерінде жарияланған) 3-ші тармағы бесінші және алтыншы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барлық топтағы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Ұлы Отан соғысы жылдарындағы еңбектегі ерлігі үшін медальдарымен марапатталған тыл еңбек иелеріне.»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Сұмағұлов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бағдарламалар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«Уәлиханов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жоспарлау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бастығы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Бейсенбаев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Утекина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Ғабдуллин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