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183d" w14:textId="23e1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аудандық мәслихаттың 2009 жылғы 24 желтоқсандағы N 2-18с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2010 жылғы 24 желтоқсандағы N 5-25с шешімі. Солтүстік Қазақстан облысының Әділет департаментінде 2011 жылғы 18 қаңтарда N 13-13-133 тіркелді. Қолдану мерзімінің өтуіне байланысты күшін жойды (Солтүстік Қазақстан облысы Уәлиханов аудандық мәслихатының 2011 жылғы 3 қазандағы N 02-03-03/222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аудандық мәслихатының 2011.10.03 N 02-03-03/222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 Кодексінінің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«2010-2012 жылдарға арналған аудандық бюджет туралы» аудандық мәслихаттың 2009 жылғы 24 желтоқсандағы № 2-18с шешіміне өзгерістер енгізу туралы (2010 жылғы 19 қаңтардағы № 13-13-118 нормативтік құқықтық актілерді мемлекеттік тіркеу тізілімінде тіркелген және 2010 жылғы 30 қаңтардағы «Шұғыла» және «Ел тынысы»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«1 665 236,3» саны «1 661 546,3»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«1 510 781,3» саны «1 507 091,3»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«1 675 073,1» саны «1 671 383,1»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«184 400» саны «180 710»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1-қосымшасы осы шешімнің қосымшасына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О.Жүнісов                                  Ә. Бейсенбаев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5-25с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 № 2-18с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Уәлиханов ауданының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793"/>
        <w:gridCol w:w="749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1 661 546,3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таза кірісінің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1 507 091,3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1 507 091,3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1 507 091,3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53"/>
        <w:gridCol w:w="7553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1 671 383,1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11 151,4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992 676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912 002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855 428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113 291,2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95 068,2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26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«Жапонияны жеңгені үшін»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74 743,5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226 283,6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-21 879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