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3976" w14:textId="a5e3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Шал ақын ауданы мәслихатының 2009 жылғы 25 желтоқсанындағы №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2010 жылғы 31 наурыздағы N 24/2 шешімі. Солтүстік Қазақстан облысы Шал ақын ауданының Әділет басқармасында 2010 жылғы 22 сәуірде N 13-14-98 тіркелді. Күші жойылды - Солтүстік Қазақстан облысы Шал ақын аудандық мәслихатының 2011 жылғы 28 ақпандағы N 34/4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мәслихатының 2011.02.28 N 34/4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 бюджеті туралы» Шал ақын ауданы мәслихатының 2009 жылғы 25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(2010 жылғы 1 ақпандағы 13-14-95 мемлекеттік тіркеу нормативтік құқықтық актілердің тізімінде тіркелген, 2010 жылғы 19 ақпандағы № 8 «Парыз», 2010 жылғы 12 ақпандағы № 8 «Новатор»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«1588271» сандары «1694685» сандарымен ауыстырылсын;</w:t>
      </w:r>
      <w:r>
        <w:br/>
      </w:r>
      <w:r>
        <w:rPr>
          <w:rFonts w:ascii="Times New Roman"/>
          <w:b w:val="false"/>
          <w:i w:val="false"/>
          <w:color w:val="000000"/>
          <w:sz w:val="28"/>
        </w:rPr>
        <w:t>
      «184174» сандары «194546» сандарымен ауыстырылсын;</w:t>
      </w:r>
      <w:r>
        <w:br/>
      </w:r>
      <w:r>
        <w:rPr>
          <w:rFonts w:ascii="Times New Roman"/>
          <w:b w:val="false"/>
          <w:i w:val="false"/>
          <w:color w:val="000000"/>
          <w:sz w:val="28"/>
        </w:rPr>
        <w:t>
      «2041» сандары «12041» сандарымен ауыстырылсын;</w:t>
      </w:r>
      <w:r>
        <w:br/>
      </w:r>
      <w:r>
        <w:rPr>
          <w:rFonts w:ascii="Times New Roman"/>
          <w:b w:val="false"/>
          <w:i w:val="false"/>
          <w:color w:val="000000"/>
          <w:sz w:val="28"/>
        </w:rPr>
        <w:t>
      «1398629» сандары «1484671»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«1587071» сандары «1659721,1»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«1200» сандары «36200»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«-3560» сандары «-4796,1»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«3560» сандары «4796,1» сандарымен ауыстырылсын;</w:t>
      </w:r>
      <w:r>
        <w:br/>
      </w:r>
      <w:r>
        <w:rPr>
          <w:rFonts w:ascii="Times New Roman"/>
          <w:b w:val="false"/>
          <w:i w:val="false"/>
          <w:color w:val="000000"/>
          <w:sz w:val="28"/>
        </w:rPr>
        <w:t>
      келесі мазмұндағы 7 тармақшамен толықтырылсын;</w:t>
      </w:r>
      <w:r>
        <w:br/>
      </w:r>
      <w:r>
        <w:rPr>
          <w:rFonts w:ascii="Times New Roman"/>
          <w:b w:val="false"/>
          <w:i w:val="false"/>
          <w:color w:val="000000"/>
          <w:sz w:val="28"/>
        </w:rPr>
        <w:t>
      «7) бюджеттік қаржының пайдаланылатын қалдығы – 1236,1 мың теңге»</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9) тармақшада</w:t>
      </w:r>
      <w:r>
        <w:br/>
      </w:r>
      <w:r>
        <w:rPr>
          <w:rFonts w:ascii="Times New Roman"/>
          <w:b w:val="false"/>
          <w:i w:val="false"/>
          <w:color w:val="000000"/>
          <w:sz w:val="28"/>
        </w:rPr>
        <w:t>
      «1485» сандары «540» сандарымен ауыстырылсын;</w:t>
      </w:r>
      <w:r>
        <w:br/>
      </w:r>
      <w:r>
        <w:rPr>
          <w:rFonts w:ascii="Times New Roman"/>
          <w:b w:val="false"/>
          <w:i w:val="false"/>
          <w:color w:val="000000"/>
          <w:sz w:val="28"/>
        </w:rPr>
        <w:t>
      «атқарушы» сөзі «өкілетті» сөзімен ауыстырылсын;</w:t>
      </w:r>
      <w:r>
        <w:br/>
      </w:r>
      <w:r>
        <w:rPr>
          <w:rFonts w:ascii="Times New Roman"/>
          <w:b w:val="false"/>
          <w:i w:val="false"/>
          <w:color w:val="000000"/>
          <w:sz w:val="28"/>
        </w:rPr>
        <w:t>
      7), 8), 15), 16), 17) тармақшалары жаңа басылымда басылсын:</w:t>
      </w:r>
      <w:r>
        <w:br/>
      </w:r>
      <w:r>
        <w:rPr>
          <w:rFonts w:ascii="Times New Roman"/>
          <w:b w:val="false"/>
          <w:i w:val="false"/>
          <w:color w:val="000000"/>
          <w:sz w:val="28"/>
        </w:rPr>
        <w:t>
      «7)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тұлғаларға Мәскеу, Астана қалаларында мерекелік іс-шараларға қатысу үшін тамақтануына, тұруына, жол жүруіне арналған шығындарын төлеуді қамтамасыз етуге 576 мың теңге;</w:t>
      </w:r>
      <w:r>
        <w:br/>
      </w:r>
      <w:r>
        <w:rPr>
          <w:rFonts w:ascii="Times New Roman"/>
          <w:b w:val="false"/>
          <w:i w:val="false"/>
          <w:color w:val="000000"/>
          <w:sz w:val="28"/>
        </w:rPr>
        <w:t>
      8)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ҰОС қатысушылары мен мүгедектеріне бір жолдық материалдық көмек көрсетуге 13367 мың теңге;</w:t>
      </w:r>
      <w:r>
        <w:br/>
      </w:r>
      <w:r>
        <w:rPr>
          <w:rFonts w:ascii="Times New Roman"/>
          <w:b w:val="false"/>
          <w:i w:val="false"/>
          <w:color w:val="000000"/>
          <w:sz w:val="28"/>
        </w:rPr>
        <w:t>
      15) «Эпизоотикаға қарсы шараларды өткізу» 473 011 000 – 8001 мың теңге;</w:t>
      </w:r>
      <w:r>
        <w:br/>
      </w:r>
      <w:r>
        <w:rPr>
          <w:rFonts w:ascii="Times New Roman"/>
          <w:b w:val="false"/>
          <w:i w:val="false"/>
          <w:color w:val="000000"/>
          <w:sz w:val="28"/>
        </w:rPr>
        <w:t>
      16) ауданның ветеринария бөлімін ұстауға 12676 мың теңге көлемінде;</w:t>
      </w:r>
      <w:r>
        <w:br/>
      </w:r>
      <w:r>
        <w:rPr>
          <w:rFonts w:ascii="Times New Roman"/>
          <w:b w:val="false"/>
          <w:i w:val="false"/>
          <w:color w:val="000000"/>
          <w:sz w:val="28"/>
        </w:rPr>
        <w:t>
      17) 467.012.011 «Су шаруашылығын дамыту» 122288 мың теңге көлемінде;</w:t>
      </w:r>
      <w:r>
        <w:br/>
      </w:r>
      <w:r>
        <w:rPr>
          <w:rFonts w:ascii="Times New Roman"/>
          <w:b w:val="false"/>
          <w:i w:val="false"/>
          <w:color w:val="000000"/>
          <w:sz w:val="28"/>
        </w:rPr>
        <w:t>
      келесі мазмұндағы 18, 19, 20, 21 тармақшалармен толықтыру;</w:t>
      </w:r>
      <w:r>
        <w:br/>
      </w:r>
      <w:r>
        <w:rPr>
          <w:rFonts w:ascii="Times New Roman"/>
          <w:b w:val="false"/>
          <w:i w:val="false"/>
          <w:color w:val="000000"/>
          <w:sz w:val="28"/>
        </w:rPr>
        <w:t>
      «18) Білім берудің мектепке дейінгі ұйымдарында мемлекеттік білім беруді тапсыруды жүзеге асыруға – 54158 мың теңге»</w:t>
      </w:r>
      <w:r>
        <w:br/>
      </w:r>
      <w:r>
        <w:rPr>
          <w:rFonts w:ascii="Times New Roman"/>
          <w:b w:val="false"/>
          <w:i w:val="false"/>
          <w:color w:val="000000"/>
          <w:sz w:val="28"/>
        </w:rPr>
        <w:t>
      19) заңды тұлғалардың жарғылық капиталын құру және жоғарылатуға 452 014 000 – 15000 мың теңге көлемінде;</w:t>
      </w:r>
      <w:r>
        <w:br/>
      </w:r>
      <w:r>
        <w:rPr>
          <w:rFonts w:ascii="Times New Roman"/>
          <w:b w:val="false"/>
          <w:i w:val="false"/>
          <w:color w:val="000000"/>
          <w:sz w:val="28"/>
        </w:rPr>
        <w:t>
      20) Сергеевка қаласындағы академик Е.А. Бөкетов атындағы мектеп-гимназиясының күрделі жөндеуін жасауға 10000 мың теңге көлемінде»;</w:t>
      </w:r>
      <w:r>
        <w:br/>
      </w:r>
      <w:r>
        <w:rPr>
          <w:rFonts w:ascii="Times New Roman"/>
          <w:b w:val="false"/>
          <w:i w:val="false"/>
          <w:color w:val="000000"/>
          <w:sz w:val="28"/>
        </w:rPr>
        <w:t>
      21) ауданның мемлекеттік мекемелері мен мемлекеттік кәсіпорындарына көмір алуға 5463 мың теңге көлемінде»;</w:t>
      </w:r>
      <w:r>
        <w:br/>
      </w:r>
      <w:r>
        <w:rPr>
          <w:rFonts w:ascii="Times New Roman"/>
          <w:b w:val="false"/>
          <w:i w:val="false"/>
          <w:color w:val="000000"/>
          <w:sz w:val="28"/>
        </w:rPr>
        <w:t>
</w:t>
      </w:r>
      <w:r>
        <w:rPr>
          <w:rFonts w:ascii="Times New Roman"/>
          <w:b w:val="false"/>
          <w:i w:val="false"/>
          <w:color w:val="000000"/>
          <w:sz w:val="28"/>
        </w:rPr>
        <w:t>
      10-тармақта:</w:t>
      </w:r>
      <w:r>
        <w:br/>
      </w:r>
      <w:r>
        <w:rPr>
          <w:rFonts w:ascii="Times New Roman"/>
          <w:b w:val="false"/>
          <w:i w:val="false"/>
          <w:color w:val="000000"/>
          <w:sz w:val="28"/>
        </w:rPr>
        <w:t>
      «85091» сандары «42545» сандарымен ауыстырылсын;</w:t>
      </w:r>
      <w:r>
        <w:br/>
      </w:r>
      <w:r>
        <w:rPr>
          <w:rFonts w:ascii="Times New Roman"/>
          <w:b w:val="false"/>
          <w:i w:val="false"/>
          <w:color w:val="000000"/>
          <w:sz w:val="28"/>
        </w:rPr>
        <w:t>
</w:t>
      </w:r>
      <w:r>
        <w:rPr>
          <w:rFonts w:ascii="Times New Roman"/>
          <w:b w:val="false"/>
          <w:i w:val="false"/>
          <w:color w:val="000000"/>
          <w:sz w:val="28"/>
        </w:rPr>
        <w:t>
      13-тармақта:</w:t>
      </w:r>
      <w:r>
        <w:br/>
      </w:r>
      <w:r>
        <w:rPr>
          <w:rFonts w:ascii="Times New Roman"/>
          <w:b w:val="false"/>
          <w:i w:val="false"/>
          <w:color w:val="000000"/>
          <w:sz w:val="28"/>
        </w:rPr>
        <w:t>
      «денсаулық сақтау» сөзі алынып тастасын;</w:t>
      </w:r>
      <w:r>
        <w:br/>
      </w:r>
      <w:r>
        <w:rPr>
          <w:rFonts w:ascii="Times New Roman"/>
          <w:b w:val="false"/>
          <w:i w:val="false"/>
          <w:color w:val="000000"/>
          <w:sz w:val="28"/>
        </w:rPr>
        <w:t>
</w:t>
      </w:r>
      <w:r>
        <w:rPr>
          <w:rFonts w:ascii="Times New Roman"/>
          <w:b w:val="false"/>
          <w:i w:val="false"/>
          <w:color w:val="000000"/>
          <w:sz w:val="28"/>
        </w:rPr>
        <w:t>
      14-тармақ келесі мазмұндағы «2010-2012 жылдарға арналған республикалық бюджет туралы» Қазақстан Республикасының 2009 жылғы 7 желтоқсандағы № 219-IV Заңымен белгіленген» сөздерімен толықтырылсын;</w:t>
      </w:r>
      <w:r>
        <w:br/>
      </w:r>
      <w:r>
        <w:rPr>
          <w:rFonts w:ascii="Times New Roman"/>
          <w:b w:val="false"/>
          <w:i w:val="false"/>
          <w:color w:val="000000"/>
          <w:sz w:val="28"/>
        </w:rPr>
        <w:t>
      келесі мазмұндағы 14-1, 14-2 тармақтармен толықтырылсын:</w:t>
      </w:r>
      <w:r>
        <w:br/>
      </w:r>
      <w:r>
        <w:rPr>
          <w:rFonts w:ascii="Times New Roman"/>
          <w:b w:val="false"/>
          <w:i w:val="false"/>
          <w:color w:val="000000"/>
          <w:sz w:val="28"/>
        </w:rPr>
        <w:t>
      «14-1. Аудандық бюджетте қаржы жылының басына қалыптасқан қаржының бос қалдықтары есебінен 8 қосымшаға сәйкес шығындар 1236,1 мың теңге сомасында, 2009 жылы пайдаланылмаған республикалық және облыстық бюджеттен берілетін трансферттерді қайтару 27,7 мың теңге сомасында және нысаналы тағайындау бойынша пайдаланылған 338 мың теңге көлемінде қарастырылсын»;</w:t>
      </w:r>
      <w:r>
        <w:br/>
      </w:r>
      <w:r>
        <w:rPr>
          <w:rFonts w:ascii="Times New Roman"/>
          <w:b w:val="false"/>
          <w:i w:val="false"/>
          <w:color w:val="000000"/>
          <w:sz w:val="28"/>
        </w:rPr>
        <w:t>
      14-2. 9 қосымшаға сәйкес «Жергілікті өкілетті органдардың шешімі бойынша мұқтаж азаматтардың жеке санаттарына әлеуметтік көмек көрсету» 451-007-000 бағдарламасы бойынша 2010 жылға арналған жергілікті өкілетті органдардың шешімі бойынша мұқтаж азаматтардың жеке санаттарына төлемдер төлеу қарастырылсын»;</w:t>
      </w:r>
      <w:r>
        <w:br/>
      </w:r>
      <w:r>
        <w:rPr>
          <w:rFonts w:ascii="Times New Roman"/>
          <w:b w:val="false"/>
          <w:i w:val="false"/>
          <w:color w:val="000000"/>
          <w:sz w:val="28"/>
        </w:rPr>
        <w:t>
      көрсетілген шешімге 1, 4, 7-қосымшалар осы шешімнің 1, 2, 3 қосымшаларына сәйкес жаңа басылымда басылсын (қоса беріледі).</w:t>
      </w:r>
      <w:r>
        <w:br/>
      </w:r>
      <w:r>
        <w:rPr>
          <w:rFonts w:ascii="Times New Roman"/>
          <w:b w:val="false"/>
          <w:i w:val="false"/>
          <w:color w:val="000000"/>
          <w:sz w:val="28"/>
        </w:rPr>
        <w:t>
      көрсетілген шешім осы шешімнің 4, 5-қосымшаларына сәйкес 8, 9 қосымшаларымен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күшіне енеді.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XXIV сессиясының төрағасы                  хатшысы</w:t>
      </w:r>
      <w:r>
        <w:br/>
      </w:r>
      <w:r>
        <w:rPr>
          <w:rFonts w:ascii="Times New Roman"/>
          <w:b w:val="false"/>
          <w:i w:val="false"/>
          <w:color w:val="000000"/>
          <w:sz w:val="28"/>
        </w:rPr>
        <w:t>
</w:t>
      </w:r>
      <w:r>
        <w:rPr>
          <w:rFonts w:ascii="Times New Roman"/>
          <w:b w:val="false"/>
          <w:i/>
          <w:color w:val="000000"/>
          <w:sz w:val="28"/>
        </w:rPr>
        <w:t>      М. Жоланов                                 Н. Дятлов</w:t>
      </w:r>
    </w:p>
    <w:bookmarkStart w:name="z9" w:id="2"/>
    <w:p>
      <w:pPr>
        <w:spacing w:after="0"/>
        <w:ind w:left="0"/>
        <w:jc w:val="both"/>
      </w:pPr>
      <w:r>
        <w:rPr>
          <w:rFonts w:ascii="Times New Roman"/>
          <w:b w:val="false"/>
          <w:i w:val="false"/>
          <w:color w:val="000000"/>
          <w:sz w:val="28"/>
        </w:rPr>
        <w:t>
Шал ақын ауданы мәслихатының 2010 жылғы</w:t>
      </w:r>
      <w:r>
        <w:br/>
      </w:r>
      <w:r>
        <w:rPr>
          <w:rFonts w:ascii="Times New Roman"/>
          <w:b w:val="false"/>
          <w:i w:val="false"/>
          <w:color w:val="000000"/>
          <w:sz w:val="28"/>
        </w:rPr>
        <w:t>
31 наурыздағы XXIV сессиясының № 24/2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Шал ақын ауданы мәслихатының 2009 жылғы</w:t>
      </w:r>
      <w:r>
        <w:br/>
      </w:r>
      <w:r>
        <w:rPr>
          <w:rFonts w:ascii="Times New Roman"/>
          <w:b w:val="false"/>
          <w:i w:val="false"/>
          <w:color w:val="000000"/>
          <w:sz w:val="28"/>
        </w:rPr>
        <w:t>
25 желтоқсандағы ХХ сессиясының № 20/1 шешіміне</w:t>
      </w:r>
      <w:r>
        <w:br/>
      </w:r>
      <w:r>
        <w:rPr>
          <w:rFonts w:ascii="Times New Roman"/>
          <w:b w:val="false"/>
          <w:i w:val="false"/>
          <w:color w:val="000000"/>
          <w:sz w:val="28"/>
        </w:rPr>
        <w:t>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6633"/>
        <w:gridCol w:w="2293"/>
      </w:tblGrid>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1694685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194546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1484671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1484671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486"/>
        <w:gridCol w:w="1240"/>
        <w:gridCol w:w="6802"/>
        <w:gridCol w:w="260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1659721,1</w:t>
            </w:r>
          </w:p>
        </w:tc>
      </w:tr>
      <w:tr>
        <w:trPr>
          <w:trHeight w:val="2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143965,4</w:t>
            </w:r>
          </w:p>
        </w:tc>
      </w:tr>
      <w:tr>
        <w:trPr>
          <w:trHeight w:val="7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9521,0</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9371,0</w:t>
            </w:r>
          </w:p>
        </w:tc>
      </w:tr>
      <w:tr>
        <w:trPr>
          <w:trHeight w:val="75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41135,0</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41135,0</w:t>
            </w:r>
          </w:p>
        </w:tc>
      </w:tr>
      <w:tr>
        <w:trPr>
          <w:trHeight w:val="10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78830,0</w:t>
            </w:r>
          </w:p>
        </w:tc>
      </w:tr>
      <w:tr>
        <w:trPr>
          <w:trHeight w:val="11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77191,0</w:t>
            </w:r>
          </w:p>
        </w:tc>
      </w:tr>
      <w:tr>
        <w:trPr>
          <w:trHeight w:val="57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7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8151,4</w:t>
            </w:r>
          </w:p>
        </w:tc>
      </w:tr>
      <w:tr>
        <w:trPr>
          <w:trHeight w:val="9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7266,0</w:t>
            </w:r>
          </w:p>
        </w:tc>
      </w:tr>
      <w:tr>
        <w:trPr>
          <w:trHeight w:val="49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12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13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2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4835,0</w:t>
            </w:r>
          </w:p>
        </w:tc>
      </w:tr>
      <w:tr>
        <w:trPr>
          <w:trHeight w:val="2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4635,0</w:t>
            </w:r>
          </w:p>
        </w:tc>
      </w:tr>
      <w:tr>
        <w:trPr>
          <w:trHeight w:val="6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4635,0</w:t>
            </w:r>
          </w:p>
        </w:tc>
      </w:tr>
      <w:tr>
        <w:trPr>
          <w:trHeight w:val="6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4635,0</w:t>
            </w:r>
          </w:p>
        </w:tc>
      </w:tr>
      <w:tr>
        <w:trPr>
          <w:trHeight w:val="6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1042335,0</w:t>
            </w:r>
          </w:p>
        </w:tc>
      </w:tr>
      <w:tr>
        <w:trPr>
          <w:trHeight w:val="6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18040,0</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18040,0</w:t>
            </w:r>
          </w:p>
        </w:tc>
      </w:tr>
      <w:tr>
        <w:trPr>
          <w:trHeight w:val="9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983017,0</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945215,0</w:t>
            </w:r>
          </w:p>
        </w:tc>
      </w:tr>
      <w:tr>
        <w:trPr>
          <w:trHeight w:val="3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37802,0</w:t>
            </w:r>
          </w:p>
        </w:tc>
      </w:tr>
      <w:tr>
        <w:trPr>
          <w:trHeight w:val="5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41178,0</w:t>
            </w:r>
          </w:p>
        </w:tc>
      </w:tr>
      <w:tr>
        <w:trPr>
          <w:trHeight w:val="87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w:t>
            </w:r>
          </w:p>
        </w:tc>
      </w:tr>
      <w:tr>
        <w:trPr>
          <w:trHeight w:val="111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5701,0</w:t>
            </w:r>
          </w:p>
        </w:tc>
      </w:tr>
      <w:tr>
        <w:trPr>
          <w:trHeight w:val="10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29449,0</w:t>
            </w:r>
          </w:p>
        </w:tc>
      </w:tr>
      <w:tr>
        <w:trPr>
          <w:trHeight w:val="5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112571,0</w:t>
            </w:r>
          </w:p>
        </w:tc>
      </w:tr>
      <w:tr>
        <w:trPr>
          <w:trHeight w:val="9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98702,0</w:t>
            </w:r>
          </w:p>
        </w:tc>
      </w:tr>
      <w:tr>
        <w:trPr>
          <w:trHeight w:val="4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19230,0</w:t>
            </w:r>
          </w:p>
        </w:tc>
      </w:tr>
      <w:tr>
        <w:trPr>
          <w:trHeight w:val="16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4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9778,0</w:t>
            </w:r>
          </w:p>
        </w:tc>
      </w:tr>
      <w:tr>
        <w:trPr>
          <w:trHeight w:val="9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3832,0</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4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15942,0</w:t>
            </w:r>
          </w:p>
        </w:tc>
      </w:tr>
      <w:tr>
        <w:trPr>
          <w:trHeight w:val="5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28488,0</w:t>
            </w:r>
          </w:p>
        </w:tc>
      </w:tr>
      <w:tr>
        <w:trPr>
          <w:trHeight w:val="14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3669,0</w:t>
            </w:r>
          </w:p>
        </w:tc>
      </w:tr>
      <w:tr>
        <w:trPr>
          <w:trHeight w:val="27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45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15401,0</w:t>
            </w:r>
          </w:p>
        </w:tc>
      </w:tr>
      <w:tr>
        <w:trPr>
          <w:trHeight w:val="3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13869,0</w:t>
            </w:r>
          </w:p>
        </w:tc>
      </w:tr>
      <w:tr>
        <w:trPr>
          <w:trHeight w:val="10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13869,0</w:t>
            </w:r>
          </w:p>
        </w:tc>
      </w:tr>
      <w:tr>
        <w:trPr>
          <w:trHeight w:val="12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13234,0</w:t>
            </w:r>
          </w:p>
        </w:tc>
      </w:tr>
      <w:tr>
        <w:trPr>
          <w:trHeight w:val="10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67596,0</w:t>
            </w:r>
          </w:p>
        </w:tc>
      </w:tr>
      <w:tr>
        <w:trPr>
          <w:trHeight w:val="12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57024,0</w:t>
            </w:r>
          </w:p>
        </w:tc>
      </w:tr>
      <w:tr>
        <w:trPr>
          <w:trHeight w:val="6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2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55524,0</w:t>
            </w:r>
          </w:p>
        </w:tc>
      </w:tr>
      <w:tr>
        <w:trPr>
          <w:trHeight w:val="13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5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68525,0</w:t>
            </w:r>
          </w:p>
        </w:tc>
      </w:tr>
      <w:tr>
        <w:trPr>
          <w:trHeight w:val="9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26271,0</w:t>
            </w:r>
          </w:p>
        </w:tc>
      </w:tr>
      <w:tr>
        <w:trPr>
          <w:trHeight w:val="6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26271,0</w:t>
            </w:r>
          </w:p>
        </w:tc>
      </w:tr>
      <w:tr>
        <w:trPr>
          <w:trHeight w:val="5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9615,0</w:t>
            </w:r>
          </w:p>
        </w:tc>
      </w:tr>
      <w:tr>
        <w:trPr>
          <w:trHeight w:val="4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9615,0</w:t>
            </w:r>
          </w:p>
        </w:tc>
      </w:tr>
      <w:tr>
        <w:trPr>
          <w:trHeight w:val="6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3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14203,0</w:t>
            </w:r>
          </w:p>
        </w:tc>
      </w:tr>
      <w:tr>
        <w:trPr>
          <w:trHeight w:val="4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13816,0</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7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5804,0</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5804,0</w:t>
            </w:r>
          </w:p>
        </w:tc>
      </w:tr>
      <w:tr>
        <w:trPr>
          <w:trHeight w:val="7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9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7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r>
      <w:tr>
        <w:trPr>
          <w:trHeight w:val="13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r>
      <w:tr>
        <w:trPr>
          <w:trHeight w:val="79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3548,0</w:t>
            </w:r>
          </w:p>
        </w:tc>
      </w:tr>
      <w:tr>
        <w:trPr>
          <w:trHeight w:val="9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3548,0</w:t>
            </w:r>
          </w:p>
        </w:tc>
      </w:tr>
      <w:tr>
        <w:trPr>
          <w:trHeight w:val="12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149258,0</w:t>
            </w:r>
          </w:p>
        </w:tc>
      </w:tr>
      <w:tr>
        <w:trPr>
          <w:trHeight w:val="7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p>
        </w:tc>
      </w:tr>
      <w:tr>
        <w:trPr>
          <w:trHeight w:val="105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w:t>
            </w:r>
          </w:p>
        </w:tc>
      </w:tr>
      <w:tr>
        <w:trPr>
          <w:trHeight w:val="7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122288,0</w:t>
            </w:r>
          </w:p>
        </w:tc>
      </w:tr>
      <w:tr>
        <w:trPr>
          <w:trHeight w:val="45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122288,0</w:t>
            </w:r>
          </w:p>
        </w:tc>
      </w:tr>
      <w:tr>
        <w:trPr>
          <w:trHeight w:val="6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117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6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12593,0</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мемлекеттік жүзеге асыру бойынша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4251,0</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r>
      <w:tr>
        <w:trPr>
          <w:trHeight w:val="5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w:t>
            </w:r>
          </w:p>
        </w:tc>
      </w:tr>
      <w:tr>
        <w:trPr>
          <w:trHeight w:val="3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w:t>
            </w:r>
          </w:p>
        </w:tc>
      </w:tr>
      <w:tr>
        <w:trPr>
          <w:trHeight w:val="7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w:t>
            </w:r>
          </w:p>
        </w:tc>
      </w:tr>
      <w:tr>
        <w:trPr>
          <w:trHeight w:val="3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13188,0</w:t>
            </w:r>
          </w:p>
        </w:tc>
      </w:tr>
      <w:tr>
        <w:trPr>
          <w:trHeight w:val="12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w:t>
            </w:r>
          </w:p>
        </w:tc>
      </w:tr>
      <w:tr>
        <w:trPr>
          <w:trHeight w:val="12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p>
        </w:tc>
      </w:tr>
      <w:tr>
        <w:trPr>
          <w:trHeight w:val="141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10270,0</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3635,0</w:t>
            </w:r>
          </w:p>
        </w:tc>
      </w:tr>
      <w:tr>
        <w:trPr>
          <w:trHeight w:val="10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3635,0</w:t>
            </w:r>
          </w:p>
        </w:tc>
      </w:tr>
      <w:tr>
        <w:trPr>
          <w:trHeight w:val="7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4635,0</w:t>
            </w:r>
          </w:p>
        </w:tc>
      </w:tr>
      <w:tr>
        <w:trPr>
          <w:trHeight w:val="13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4635,0</w:t>
            </w:r>
          </w:p>
        </w:tc>
      </w:tr>
      <w:tr>
        <w:trPr>
          <w:trHeight w:val="4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42910,7</w:t>
            </w:r>
          </w:p>
        </w:tc>
      </w:tr>
      <w:tr>
        <w:trPr>
          <w:trHeight w:val="7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42910,7</w:t>
            </w:r>
          </w:p>
        </w:tc>
      </w:tr>
      <w:tr>
        <w:trPr>
          <w:trHeight w:val="13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42545,0</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12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7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132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36200,0</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36200,0</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36200,0</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36200,0</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36200,0</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дефициті (профициті)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-4796,1</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6)Дефицитті қаржыландыру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4796,1</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45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8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6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пайдаланылатын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49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бос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bl>
    <w:bookmarkStart w:name="z10" w:id="3"/>
    <w:p>
      <w:pPr>
        <w:spacing w:after="0"/>
        <w:ind w:left="0"/>
        <w:jc w:val="both"/>
      </w:pPr>
      <w:r>
        <w:rPr>
          <w:rFonts w:ascii="Times New Roman"/>
          <w:b w:val="false"/>
          <w:i w:val="false"/>
          <w:color w:val="000000"/>
          <w:sz w:val="28"/>
        </w:rPr>
        <w:t>
Шал ақын ауданы мәслихатының 2010 жылғы</w:t>
      </w:r>
      <w:r>
        <w:br/>
      </w:r>
      <w:r>
        <w:rPr>
          <w:rFonts w:ascii="Times New Roman"/>
          <w:b w:val="false"/>
          <w:i w:val="false"/>
          <w:color w:val="000000"/>
          <w:sz w:val="28"/>
        </w:rPr>
        <w:t>
31 наурыздағы XXIV сессиясының № 24/2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Шал ақын ауданы мәслихатының 2009 жылғы</w:t>
      </w:r>
      <w:r>
        <w:br/>
      </w:r>
      <w:r>
        <w:rPr>
          <w:rFonts w:ascii="Times New Roman"/>
          <w:b w:val="false"/>
          <w:i w:val="false"/>
          <w:color w:val="000000"/>
          <w:sz w:val="28"/>
        </w:rPr>
        <w:t>
25 желтоқсандағы ХХ сессиясының № 20/1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2010 жылға арналған мемлекеттік басқармалардың жоғары тұрған органдарынан берілетін трансферттер және бюджеттік несиелер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724"/>
        <w:gridCol w:w="1724"/>
        <w:gridCol w:w="6543"/>
        <w:gridCol w:w="1725"/>
      </w:tblGrid>
      <w:tr>
        <w:trPr>
          <w:trHeight w:val="6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w:t>
            </w:r>
            <w:r>
              <w:br/>
            </w:r>
            <w:r>
              <w:rPr>
                <w:rFonts w:ascii="Times New Roman"/>
                <w:b w:val="false"/>
                <w:i w:val="false"/>
                <w:color w:val="000000"/>
                <w:sz w:val="20"/>
              </w:rPr>
              <w:t>
дарлама</w:t>
            </w:r>
            <w:r>
              <w:br/>
            </w:r>
            <w:r>
              <w:rPr>
                <w:rFonts w:ascii="Times New Roman"/>
                <w:b w:val="false"/>
                <w:i w:val="false"/>
                <w:color w:val="000000"/>
                <w:sz w:val="20"/>
              </w:rPr>
              <w:t>
әкімгер</w:t>
            </w:r>
            <w:r>
              <w:br/>
            </w:r>
            <w:r>
              <w:rPr>
                <w:rFonts w:ascii="Times New Roman"/>
                <w:b w:val="false"/>
                <w:i w:val="false"/>
                <w:color w:val="000000"/>
                <w:sz w:val="20"/>
              </w:rPr>
              <w:t>
лері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9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330623</w:t>
            </w:r>
          </w:p>
        </w:tc>
      </w:tr>
      <w:tr>
        <w:trPr>
          <w:trHeight w:val="19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67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76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r>
      <w:tr>
        <w:trPr>
          <w:trHeight w:val="37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19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139936</w:t>
            </w:r>
          </w:p>
        </w:tc>
      </w:tr>
      <w:tr>
        <w:trPr>
          <w:trHeight w:val="45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134135</w:t>
            </w:r>
          </w:p>
        </w:tc>
      </w:tr>
      <w:tr>
        <w:trPr>
          <w:trHeight w:val="25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134054</w:t>
            </w:r>
          </w:p>
        </w:tc>
      </w:tr>
      <w:tr>
        <w:trPr>
          <w:trHeight w:val="25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9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73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4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39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r>
      <w:tr>
        <w:trPr>
          <w:trHeight w:val="64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28212</w:t>
            </w:r>
          </w:p>
        </w:tc>
      </w:tr>
      <w:tr>
        <w:trPr>
          <w:trHeight w:val="27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64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9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166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7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67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5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9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66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43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9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46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82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138352</w:t>
            </w:r>
          </w:p>
        </w:tc>
      </w:tr>
      <w:tr>
        <w:trPr>
          <w:trHeight w:val="49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69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 әлеумет саласының мамандарын әлеуметтік қолдау шаралараын жүзеге асыруға бюджеттік несиелер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9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48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r>
      <w:tr>
        <w:trPr>
          <w:trHeight w:val="30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r>
      <w:tr>
        <w:trPr>
          <w:trHeight w:val="57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r>
      <w:tr>
        <w:trPr>
          <w:trHeight w:val="45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r>
      <w:tr>
        <w:trPr>
          <w:trHeight w:val="3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мемлекеттік жүзеге асыру бойынша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w:t>
            </w:r>
          </w:p>
        </w:tc>
      </w:tr>
      <w:tr>
        <w:trPr>
          <w:trHeight w:val="3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16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19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6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653"/>
        <w:gridCol w:w="1913"/>
        <w:gridCol w:w="1533"/>
        <w:gridCol w:w="1633"/>
        <w:gridCol w:w="1433"/>
        <w:gridCol w:w="1353"/>
      </w:tblGrid>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трансферттер</w:t>
            </w:r>
          </w:p>
        </w:tc>
      </w:tr>
      <w:tr>
        <w:trPr>
          <w:trHeight w:val="99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bookmarkStart w:name="z11" w:id="4"/>
    <w:p>
      <w:pPr>
        <w:spacing w:after="0"/>
        <w:ind w:left="0"/>
        <w:jc w:val="both"/>
      </w:pPr>
      <w:r>
        <w:rPr>
          <w:rFonts w:ascii="Times New Roman"/>
          <w:b w:val="false"/>
          <w:i w:val="false"/>
          <w:color w:val="000000"/>
          <w:sz w:val="28"/>
        </w:rPr>
        <w:t>
Шал ақын ауданы мәслихатының 2010 жылғы</w:t>
      </w:r>
      <w:r>
        <w:br/>
      </w:r>
      <w:r>
        <w:rPr>
          <w:rFonts w:ascii="Times New Roman"/>
          <w:b w:val="false"/>
          <w:i w:val="false"/>
          <w:color w:val="000000"/>
          <w:sz w:val="28"/>
        </w:rPr>
        <w:t>
31 наурыздағы XXIV сессиясының № 24/2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Шал ақын ауданы мәслихатының 2009 жылғы</w:t>
      </w:r>
      <w:r>
        <w:br/>
      </w:r>
      <w:r>
        <w:rPr>
          <w:rFonts w:ascii="Times New Roman"/>
          <w:b w:val="false"/>
          <w:i w:val="false"/>
          <w:color w:val="000000"/>
          <w:sz w:val="28"/>
        </w:rPr>
        <w:t>
25 желтоқсандағы ХХ сессиясының № 20/1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2010 жылға арналған Сергеевка қаласы мен селолық округтер әкімдері аппараттарының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013"/>
        <w:gridCol w:w="1493"/>
        <w:gridCol w:w="1813"/>
        <w:gridCol w:w="1633"/>
        <w:gridCol w:w="1553"/>
        <w:gridCol w:w="1853"/>
        <w:gridCol w:w="1833"/>
      </w:tblGrid>
      <w:tr>
        <w:trPr>
          <w:trHeight w:val="25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Округтер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селолық округ-</w:t>
            </w:r>
            <w:r>
              <w:br/>
            </w:r>
            <w:r>
              <w:rPr>
                <w:rFonts w:ascii="Times New Roman"/>
                <w:b w:val="false"/>
                <w:i w:val="false"/>
                <w:color w:val="000000"/>
                <w:sz w:val="20"/>
              </w:rPr>
              <w:t>
тер әкімде-рі аппараттарына шығын-</w:t>
            </w:r>
            <w:r>
              <w:br/>
            </w:r>
            <w:r>
              <w:rPr>
                <w:rFonts w:ascii="Times New Roman"/>
                <w:b w:val="false"/>
                <w:i w:val="false"/>
                <w:color w:val="000000"/>
                <w:sz w:val="20"/>
              </w:rPr>
              <w:t>
дар 123.001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 123.023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 ұстауға шығын-</w:t>
            </w:r>
            <w:r>
              <w:br/>
            </w:r>
            <w:r>
              <w:rPr>
                <w:rFonts w:ascii="Times New Roman"/>
                <w:b w:val="false"/>
                <w:i w:val="false"/>
                <w:color w:val="000000"/>
                <w:sz w:val="20"/>
              </w:rPr>
              <w:t>
дар 123.006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қызмет-терді қолдау шығындары 123.006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r>
              <w:br/>
            </w:r>
            <w:r>
              <w:rPr>
                <w:rFonts w:ascii="Times New Roman"/>
                <w:b w:val="false"/>
                <w:i w:val="false"/>
                <w:color w:val="000000"/>
                <w:sz w:val="20"/>
              </w:rPr>
              <w:t>
000 Ауылдық (селолық) жерлерде балаларды мектепке дейін тегін алып баруды және кері алып келуді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сомма мың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әкімдік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w:t>
            </w:r>
            <w:r>
              <w:br/>
            </w:r>
            <w:r>
              <w:rPr>
                <w:rFonts w:ascii="Times New Roman"/>
                <w:b w:val="false"/>
                <w:i w:val="false"/>
                <w:color w:val="000000"/>
                <w:sz w:val="20"/>
              </w:rPr>
              <w:t>
ков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w:t>
            </w:r>
            <w:r>
              <w:br/>
            </w:r>
            <w:r>
              <w:rPr>
                <w:rFonts w:ascii="Times New Roman"/>
                <w:b w:val="false"/>
                <w:i w:val="false"/>
                <w:color w:val="000000"/>
                <w:sz w:val="20"/>
              </w:rPr>
              <w:t>
ров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105201</w:t>
            </w:r>
          </w:p>
        </w:tc>
      </w:tr>
    </w:tbl>
    <w:bookmarkStart w:name="z12" w:id="5"/>
    <w:p>
      <w:pPr>
        <w:spacing w:after="0"/>
        <w:ind w:left="0"/>
        <w:jc w:val="both"/>
      </w:pPr>
      <w:r>
        <w:rPr>
          <w:rFonts w:ascii="Times New Roman"/>
          <w:b w:val="false"/>
          <w:i w:val="false"/>
          <w:color w:val="000000"/>
          <w:sz w:val="28"/>
        </w:rPr>
        <w:t>
Шал ақын ауданы мәслихатының 2010 жылғы</w:t>
      </w:r>
      <w:r>
        <w:br/>
      </w:r>
      <w:r>
        <w:rPr>
          <w:rFonts w:ascii="Times New Roman"/>
          <w:b w:val="false"/>
          <w:i w:val="false"/>
          <w:color w:val="000000"/>
          <w:sz w:val="28"/>
        </w:rPr>
        <w:t>
31 наурыздағы XXIV сессиясының № 24/2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Шал ақын ауданы мәслихатының 2009 жылғы</w:t>
      </w:r>
      <w:r>
        <w:br/>
      </w:r>
      <w:r>
        <w:rPr>
          <w:rFonts w:ascii="Times New Roman"/>
          <w:b w:val="false"/>
          <w:i w:val="false"/>
          <w:color w:val="000000"/>
          <w:sz w:val="28"/>
        </w:rPr>
        <w:t>
25 желтоқсандағы ХХ сессиясының № 20/1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2010 жылдың 1 қаңтарына қалыптасқан бюджеттік қаржының бос қалдықтарын бағыттау және 2009 жылы пайдаланылмаған республикалық бюджеттен берілетін мақсатты трансферттерді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072"/>
        <w:gridCol w:w="1160"/>
        <w:gridCol w:w="1271"/>
        <w:gridCol w:w="5558"/>
        <w:gridCol w:w="2771"/>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130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асты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ағымды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36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бос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Жоғарылатылсын</w:t>
            </w:r>
          </w:p>
        </w:tc>
      </w:tr>
      <w:tr>
        <w:trPr>
          <w:trHeight w:val="231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асты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және өзге әлеуметтік төлемдерді аудару, төлеу және жеткізу бойынша қызметтерге төлем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8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12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жолдық талондарды беру және бір жолдық талондарды жүзеге асырғаннан соманың толықтығын қамтамасыз ету бойынша жұмыс ұйымдастыру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61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120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bl>
    <w:bookmarkStart w:name="z13" w:id="6"/>
    <w:p>
      <w:pPr>
        <w:spacing w:after="0"/>
        <w:ind w:left="0"/>
        <w:jc w:val="both"/>
      </w:pPr>
      <w:r>
        <w:rPr>
          <w:rFonts w:ascii="Times New Roman"/>
          <w:b w:val="false"/>
          <w:i w:val="false"/>
          <w:color w:val="000000"/>
          <w:sz w:val="28"/>
        </w:rPr>
        <w:t>
Шал ақын ауданы мәслихатының 2010 жылғы</w:t>
      </w:r>
      <w:r>
        <w:br/>
      </w:r>
      <w:r>
        <w:rPr>
          <w:rFonts w:ascii="Times New Roman"/>
          <w:b w:val="false"/>
          <w:i w:val="false"/>
          <w:color w:val="000000"/>
          <w:sz w:val="28"/>
        </w:rPr>
        <w:t>
31 наурыздағы XXIV сессиясының № 24/2 шешіміне</w:t>
      </w:r>
      <w:r>
        <w:br/>
      </w:r>
      <w:r>
        <w:rPr>
          <w:rFonts w:ascii="Times New Roman"/>
          <w:b w:val="false"/>
          <w:i w:val="false"/>
          <w:color w:val="000000"/>
          <w:sz w:val="28"/>
        </w:rPr>
        <w:t>
5-қосымша</w:t>
      </w:r>
    </w:p>
    <w:bookmarkEnd w:id="6"/>
    <w:p>
      <w:pPr>
        <w:spacing w:after="0"/>
        <w:ind w:left="0"/>
        <w:jc w:val="both"/>
      </w:pPr>
      <w:r>
        <w:rPr>
          <w:rFonts w:ascii="Times New Roman"/>
          <w:b w:val="false"/>
          <w:i w:val="false"/>
          <w:color w:val="000000"/>
          <w:sz w:val="28"/>
        </w:rPr>
        <w:t>Шал ақын ауданы мәслихатының 2009 жылғы</w:t>
      </w:r>
      <w:r>
        <w:br/>
      </w:r>
      <w:r>
        <w:rPr>
          <w:rFonts w:ascii="Times New Roman"/>
          <w:b w:val="false"/>
          <w:i w:val="false"/>
          <w:color w:val="000000"/>
          <w:sz w:val="28"/>
        </w:rPr>
        <w:t>
25 желтоқсандағы ХХ сессиясының № 20/1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"Жергілікті өкілетті органдардың шешімі бойынша мұқтаж азаматтардың жеке санаттарына әлеуметтік көмек" 451-007-000 бағдарламасы бойынша 2010 жылға арналған жергілікті өкілетті органдардың шешімі бойынша мұқтаж азаматтардың жеке санаттарына төлемдер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893"/>
        <w:gridCol w:w="2493"/>
      </w:tblGrid>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түрі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8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 азаматтарға жасанды тіс салдыру бойынша шығындарды орнына келтіру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санаторлы-курорттық емделуге төлем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 көрсеткенге кеткен шығындарды орнына келтіру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 ауруымен ауратындарға қосымша тамақтану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8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 шығындарын төлеуге Ұлы Отан соғысының қатысушылары мен мүгедектеріне әлеуметтік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баруға авиатураға Ұлы Отан соғысының қатысушылары мен мүгедектеріне және оларға теңестірілген тұлғаларға шығындарды орнына келтіру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