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1bc0" w14:textId="00d1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 бюджеті туралы" Шал ақын ауданы мәслихатының 2009 жылғы 25 желтоқсандағы № 20/1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2010 жылғы 30 маусымдағы N 26/3 шешімі. Солтүстік Қазақстан облысының Шал ақын ауданының Әділет басқармасында 2010 жылғы 3 тамызда N 13-14-103 тіркелді. Күші жойылды - Солтүстік Қазақстан облысы Шал ақын аудандық мәслихатының 2011 жылғы 28 ақпандағы N 34/4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аудандық мәслихатының 2011.02.28 N 34/4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 бюджеті туралы» Шал ақын ауданы мәслихатының 2009 жылғы 25 желтоқсандағы 20/1 шешіміне өзгертулер мен толықтырулар енгізу туралы» аудандық мәслихаттың 2010 жылғы 31 наурыздағы XXIV сессиясының № 24/2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 мен толықтыруларды ескере отыра (2010 жылғы 22 сәуірдегі 13-14-98 нормативтік құқықтық актілерді мемлекеттік тіркеу Тізілімінде тіркелген, 2010 жылғы 23 сәуірдегі № 17 аудандық «Парыз» газетінде және 2010 жылғы 23 сәуірдегі № 18 аудандық «Новатор» газетінде жарияланған) «2010-2012 жылдарға арналған аудан бюджеті туралы» Шал ақын ауданы мәслихатының 2009 жылғы 25 желтоқсандағы № 20/1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 ақпандағы 13-14-95 нормативтік құқықтық актілерді мемлекеттік тіркеу Тізілімінде тіркелген, 2010 жылғы 19 ақпандағы № 8 аудандық «Парыз» газетінде және 2010 жылғы 12 ақпандағы № 8 аудандық «Новатор»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«1659721,1» сандары «1660841,1»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«36200» сандары «35080»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 қосымшасына сәйкес осы шешімге 1 қосымша жаңа басылымда басылсын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ХХVI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А. Байылов 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 сессиясының № 26/3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 ақын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№ 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693"/>
        <w:gridCol w:w="7673"/>
        <w:gridCol w:w="20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773"/>
        <w:gridCol w:w="743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1660841,1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144115,4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78830,0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8301,4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1042335,0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28938,0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</w:p>
        </w:tc>
      </w:tr>
      <w:tr>
        <w:trPr>
          <w:trHeight w:val="20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0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(отставка), «1941-1945 жж.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жеңгенi үшiн»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немесе «Жапонияны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үшін» 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69323,0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қызмет етуі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жүзеге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органының резерві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-4796,1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