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6c91" w14:textId="89c6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Городецк ауылдық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Городецк селолық округі әкімінің 2010 жылғы 8 қазандағы N 7 шешімі. Солтүстік Қазақстан облысы Шал ақын ауданының Әділет басқармасында 2010 жылғы 28 қазанда N 13-14-115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мемлекеттік тілдегі деректемелерінде және бүкіл мәтіні бойынша "селолық", "селосы" деген сөздері тиісінше "ауылдық", "ауылы" сөздерімен ауыстырылды - Солтүстік Қазақстан облысы Шал ақын ауданы Городецк селолық округі әкімінің 26.01.2021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№ 148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Городецк ауылдық округі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Городецк ауылдық округінің елді мекендерінің құрамдас бөліктеріне қосымшаға сәйкес атау берілсін.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Городецкое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Приозерная;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-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тұйық көшеге –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тұйық көшеге – Спортивный.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Коноваловка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-Береговая.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Баганаты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Центральная.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Шәйкенова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