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4ca1" w14:textId="1214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Приишим ауылдық округінің Бірлік ауылының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Приишим селолық округі әкімінің 2010 жылғы 22 қыркүйектегі N 6 шешімі. Солтүстік Қазақстан облысы Шал ақын ауданының Әділет басқармасында 2010 жылғы 28 қазанда N 13-14-108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қазақ тілдегі деректемелерінде және бүкіл мәтіні бойынша "селолық" сөзі тиісінше "ауылдық" сөзімен ауыстырылды - Солтүстік Қазақстан облысы Шал ақын ауданы Приишим селолық округі әкімінің 18.01.2021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туралы",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Бірлік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Приишим ауылдық округінің Бірлік ауылының құрамдас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Хабдулин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қыркүйегінің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Приишим ауылдық округінің атау берілген Бірлік ауылының құрамдас бөліктерінің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Ұзын көше;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көшесі- Мұғалімдер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