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38d9" w14:textId="35d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Приишим ауылдық округінің Ортақкөл ауылының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22 қыркүйектегі N 5 шешімі. Солтүстік Қазақстан облысы Шал ақын ауданының Әділет басқармасында 2010 жылғы 28 қазанда N 13-14-109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"селолық", "Ортаққөл" "аулының" сөздері тиісінше "ауылдық", "Ортақкөл", "ауылының" сөздерімен ауыстырылды - Солтүстік Қазақстан облысы Шал ақын ауданы Приишим селолық округі әкімінің 21.01.2021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туралы",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Ортақкөл селолық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Приишим ауылдық округінің Ортақкөл ауылының құрамдас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қыркүйектегі № 5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Приишим ауылдық округінің атау берілген Ортақкөл ауылының құрамдас бөліктерінің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Ортақкөл көшесі.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