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3572" w14:textId="ace3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Сухорабов селолық округінің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Сухорабов селолық округі әкімінің 2010 жылғы 8 қазандағы N 7 шешімі. Солтүстік Қазақстан облысы Шал ақын ауданының Әділет басқармасында 2010 жылғы 28 қазанда N 13-14-114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Шешiмнің қазақ тілдегі деректемелерінде және бүкіл мәтіні бойынша "селолық", "селосы" сөздері тиісінше "ауылдық", "ауылы" сөздерімен ауыстырылды - Солтүстік Қазақстан облысы Шал ақын ауданы Сухорабовка ауылдық округі әкімінің 05.01.2021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№ 148 Заңы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құрылымы туралы" Қазақстан Республикасының 1993 жылғы 8 желтоқсандағы Заңы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Сухорабовка ауылдық округі азаматтарының қоғамдық кеңесінің шешімін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ҚАБЫЛДАЙМЫН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Сухорабовка ауылдық округінің елді мекендерінің құрамдас бөліктеріне қосымшаға сәйкес атау берілсін.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Сухорабовка ауылы бойынша: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Школьная;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Рабочая;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Набережная;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Космонавтов;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– Наурыз;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көшеге – Мира;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көшеге – Валерий Быковский атында.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Неждановка селосы бойынша;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 Абай Құнанбаев атында;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Мағжан Жұмабаев атында.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Ольгинка селосы бойынша: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көшеге –Береговая;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көшеге – Полевая;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көшеге – Молодежная;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көшеге – Школьна;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көшеге - Центральная.</w:t>
      </w:r>
    </w:p>
    <w:bookmarkEnd w:id="18"/>
    <w:bookmarkStart w:name="z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кейін он күнтізбелік күн аяқталғаннан кейін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