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8b54" w14:textId="ec78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ортаға эмиссиялар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2010 жылғы 27 қаңтардағы № 306-IV шешімі. Атырау облыстық Әділет департаментінде 2010 жылғы 17 ақпанында № 2561 тіркелді. Күші жойылды - Атырау облыстық мәслихатының 2018 жылғы 16 наурыздағы № 207-VI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облыстық мәслихатының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№ 99-IV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495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ІV шақырылған облыстық мәслихат кезектен тыс ХХ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Қоршаған ортаға эмиссиялар үшін төлемақы ставкалары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мемлекеттік тіркеуден өткізілген күнінен бастап күшіне енеді.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он күнтізбелік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 облыстық мәслихаттың бюджет, қаржы, экономика, кәсіпкерлікті дамыту, аграрлық мәселелер және экология жөніндегі тұрақты комиссиясына (М. Шырдабаев)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Шырдабаев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Дүйсенғалиев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306-IV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Тұрақты көздерден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0"/>
        <w:gridCol w:w="2176"/>
        <w:gridCol w:w="3917"/>
        <w:gridCol w:w="3917"/>
      </w:tblGrid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ставкалары (АЕК)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киллограмм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тотықтары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тотықтары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қосындылары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 (а) пирен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кызметтер көрсету кезінде түзілетін эмиссия көлемі үшін табиғи монополия субъектілері мен Қазақстан Республикасының энергия өндіруші ұйымдары үшін осы № 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төлемақы ставкаларына 0,3 коэффициенті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қоршаған ортаға эмиссиялардың нормативтерден тыс көлемі үшін төленетін төлемақыға қолданылмайды.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306-IV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2034"/>
        <w:gridCol w:w="7666"/>
      </w:tblGrid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44, 6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0, 8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сутегі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306-IV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Қозғалмалы көздерден атмосфералық ауаға ластағыш заттардың шығарындылары үшін төлемақы ставкалары мыналарды құрайды: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3-қосымшаға өзгеріс енгізілді - Атырау облыстық мәслихатының 10.09.2014 № 315-V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3822"/>
        <w:gridCol w:w="6166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ставка (АЕК)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306-IV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Ластағыш заттардың шығарындылары үшін төлемақы ставкалары</w:t>
      </w:r>
      <w:r>
        <w:br/>
      </w:r>
      <w:r>
        <w:rPr>
          <w:rFonts w:ascii="Times New Roman"/>
          <w:b/>
          <w:i w:val="false"/>
          <w:color w:val="000000"/>
        </w:rPr>
        <w:t>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7"/>
        <w:gridCol w:w="2648"/>
        <w:gridCol w:w="6335"/>
      </w:tblGrid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сұраныс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бетүсті-белсенді заттар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қызметтер көрсету кезінде түзілетін эмиссия көлемі үшін табиғи монополия субъектілері мен Қазақстан Республикасының энергия өндіруші ұйымдары үшін осы № </w:t>
      </w:r>
      <w:r>
        <w:rPr>
          <w:rFonts w:ascii="Times New Roman"/>
          <w:b w:val="false"/>
          <w:i w:val="false"/>
          <w:color w:val="000000"/>
          <w:sz w:val="28"/>
        </w:rPr>
        <w:t>4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төлемақы ставкаларына 0,43 коэффициенті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қоршаған ортаға эмиссиялардың нормативтерден тыс көлемі үшін төленетін төлемақыға қолданылмайды.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306-IV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Өндіріс пен тұтыну қалдықтарын орналастырғаны үшін төлемақы мөлшерлемелері мыналарды құрайды: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Атырау облыстық мәслихатының 13.03.2015 № </w:t>
      </w:r>
      <w:r>
        <w:rPr>
          <w:rFonts w:ascii="Times New Roman"/>
          <w:b w:val="false"/>
          <w:i w:val="false"/>
          <w:color w:val="ff0000"/>
          <w:sz w:val="28"/>
        </w:rPr>
        <w:t>363-V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2"/>
        <w:gridCol w:w="5424"/>
        <w:gridCol w:w="2155"/>
        <w:gridCol w:w="2159"/>
      </w:tblGrid>
      <w:tr>
        <w:trPr>
          <w:trHeight w:val="30" w:hRule="atLeast"/>
        </w:trPr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гигабек-керель (Гбк) үшін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орналастырғаны үшін: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(тұрмыстық қатты қалдықтар, тазарту құрылыстарының кәріздік тұнбасы)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тармақтың 1.3-жолында көрсетілген қалдықтарды қоспағанда, қауіптілік деңгейі ескеріле отырып, қалдықтар: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"қызыл" тізім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"жақұт" тізім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"жасыл" тізім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сыныпталмағандар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Төлемақысы есептелген кезде белгіленген қауіптілік деңгейі ескерілмейтін қалдықтар: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 таужыныстары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түзетілетін шлактар, шламдар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қалдықтарды орналастырғаны үшін, гигабеккерельмен (Гбк):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306-ІV шешіміне 6 қосымша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 - Атырау облыстық мәслихатының 11.05.2012 № </w:t>
      </w:r>
      <w:r>
        <w:rPr>
          <w:rFonts w:ascii="Times New Roman"/>
          <w:b w:val="false"/>
          <w:i w:val="false"/>
          <w:color w:val="ff0000"/>
          <w:sz w:val="28"/>
        </w:rPr>
        <w:t>45-V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 операцияларын жүргізу кезінде түзілетін, күкіртті орналастырғаны үшін төлемақы ставкасы мынаны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1"/>
        <w:gridCol w:w="4639"/>
        <w:gridCol w:w="5440"/>
      </w:tblGrid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операцияларын жүргізу кезінде түзілетін, күкіртті орналастырғаны үшін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ставкасы (АЕК) 1 тонна үшін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орналастыру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