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744a" w14:textId="0fc7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ХІХ сессиясының 2009 жылғы 11 желтоқсандағы № 287-IV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27 қаңтардағы N 303-IV шешімі. Атырау облыстық Әділет департаментінде 2010 жылғы 9 наурызда N 2563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04.07.2013 № 157-V шешімімен.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2010-2012 жылдарға арналған облыс бюджетін нақтылау туралы ұсынысын қарап, облыстық мәслихат ХХ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2009 жылғы 11 желтоқсандағы № 287-IV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2559 рет санымен тіркелген, 2010 жылғы 23 қаңтарда "Атырау" газетінде № 7 жарияланған) келесі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"80 407 111" деген цифрлар "99 701 503" деген цифрлармен ауыстырылсын;</w:t>
      </w:r>
      <w:r>
        <w:br/>
      </w:r>
      <w:r>
        <w:rPr>
          <w:rFonts w:ascii="Times New Roman"/>
          <w:b w:val="false"/>
          <w:i w:val="false"/>
          <w:color w:val="000000"/>
          <w:sz w:val="28"/>
        </w:rPr>
        <w:t>
      "23 111 689" деген цифрлар "42 406 081" деген цифрлармен ауыстырылсын;</w:t>
      </w:r>
      <w:r>
        <w:br/>
      </w:r>
      <w:r>
        <w:rPr>
          <w:rFonts w:ascii="Times New Roman"/>
          <w:b w:val="false"/>
          <w:i w:val="false"/>
          <w:color w:val="000000"/>
          <w:sz w:val="28"/>
        </w:rPr>
        <w:t>
      "75 076 291" деген цифрлар "89 790 953" деген цифрлармен ауыстырылсын;</w:t>
      </w:r>
      <w:r>
        <w:br/>
      </w:r>
      <w:r>
        <w:rPr>
          <w:rFonts w:ascii="Times New Roman"/>
          <w:b w:val="false"/>
          <w:i w:val="false"/>
          <w:color w:val="000000"/>
          <w:sz w:val="28"/>
        </w:rPr>
        <w:t>
      "5 242 620" деген цифрлар "10 598 994" деген цифрлармен ауыстырылсын;</w:t>
      </w:r>
      <w:r>
        <w:br/>
      </w:r>
      <w:r>
        <w:rPr>
          <w:rFonts w:ascii="Times New Roman"/>
          <w:b w:val="false"/>
          <w:i w:val="false"/>
          <w:color w:val="000000"/>
          <w:sz w:val="28"/>
        </w:rPr>
        <w:t>
      "5 260 620" деген цифрлар "10 616 994" деген цифрлармен ауыстырылсын;</w:t>
      </w:r>
      <w:r>
        <w:br/>
      </w:r>
      <w:r>
        <w:rPr>
          <w:rFonts w:ascii="Times New Roman"/>
          <w:b w:val="false"/>
          <w:i w:val="false"/>
          <w:color w:val="000000"/>
          <w:sz w:val="28"/>
        </w:rPr>
        <w:t>
      "763 756" деген цифрлар "-12 888" деген цифрлармен ауыстырылсын;</w:t>
      </w:r>
      <w:r>
        <w:br/>
      </w:r>
      <w:r>
        <w:rPr>
          <w:rFonts w:ascii="Times New Roman"/>
          <w:b w:val="false"/>
          <w:i w:val="false"/>
          <w:color w:val="000000"/>
          <w:sz w:val="28"/>
        </w:rPr>
        <w:t>
      "763 756" деген цифрлар "12 888" деген цифрлармен ауыстырылсын;</w:t>
      </w:r>
      <w:r>
        <w:br/>
      </w:r>
      <w:r>
        <w:rPr>
          <w:rFonts w:ascii="Times New Roman"/>
          <w:b w:val="false"/>
          <w:i w:val="false"/>
          <w:color w:val="000000"/>
          <w:sz w:val="28"/>
        </w:rPr>
        <w:t>
      2) 3-тармақ мынадай редакцияда мазмұндалсын:</w:t>
      </w:r>
      <w:r>
        <w:br/>
      </w:r>
      <w:r>
        <w:rPr>
          <w:rFonts w:ascii="Times New Roman"/>
          <w:b w:val="false"/>
          <w:i w:val="false"/>
          <w:color w:val="000000"/>
          <w:sz w:val="28"/>
        </w:rPr>
        <w:t xml:space="preserve">
      "3. Атырау қаласы мен аудандар бюджетіне жалпы мемлекеттік салықтар түсімінің жалпы сома нормативі 2010 жылға келесідей көлемде бекітілсін: </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аудандарына және меншікті облыстық бюджетке 100%;</w:t>
      </w:r>
      <w:r>
        <w:br/>
      </w:r>
      <w:r>
        <w:rPr>
          <w:rFonts w:ascii="Times New Roman"/>
          <w:b w:val="false"/>
          <w:i w:val="false"/>
          <w:color w:val="000000"/>
          <w:sz w:val="28"/>
        </w:rPr>
        <w:t>
      Мақат және Жылыой ауданына - 50%;</w:t>
      </w:r>
      <w:r>
        <w:br/>
      </w:r>
      <w:r>
        <w:rPr>
          <w:rFonts w:ascii="Times New Roman"/>
          <w:b w:val="false"/>
          <w:i w:val="false"/>
          <w:color w:val="000000"/>
          <w:sz w:val="28"/>
        </w:rPr>
        <w:t>
      Атырау қаласына - 70%;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Жылыой ауданына және Атырау қаласына - 50%;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Жылыой ауданына - 50%;</w:t>
      </w:r>
      <w:r>
        <w:br/>
      </w:r>
      <w:r>
        <w:rPr>
          <w:rFonts w:ascii="Times New Roman"/>
          <w:b w:val="false"/>
          <w:i w:val="false"/>
          <w:color w:val="000000"/>
          <w:sz w:val="28"/>
        </w:rPr>
        <w:t>
      Атырау қаласына - 34%.</w:t>
      </w:r>
      <w:r>
        <w:br/>
      </w:r>
      <w:r>
        <w:rPr>
          <w:rFonts w:ascii="Times New Roman"/>
          <w:b w:val="false"/>
          <w:i w:val="false"/>
          <w:color w:val="000000"/>
          <w:sz w:val="28"/>
        </w:rPr>
        <w:t>
      3)8-тармақта:</w:t>
      </w:r>
      <w:r>
        <w:br/>
      </w:r>
      <w:r>
        <w:rPr>
          <w:rFonts w:ascii="Times New Roman"/>
          <w:b w:val="false"/>
          <w:i w:val="false"/>
          <w:color w:val="000000"/>
          <w:sz w:val="28"/>
        </w:rPr>
        <w:t>
      "1 445 305" деген цифрлар "1 370 193" деген цифрлармен ауыстырылсын;</w:t>
      </w:r>
      <w:r>
        <w:br/>
      </w:r>
      <w:r>
        <w:rPr>
          <w:rFonts w:ascii="Times New Roman"/>
          <w:b w:val="false"/>
          <w:i w:val="false"/>
          <w:color w:val="000000"/>
          <w:sz w:val="28"/>
        </w:rPr>
        <w:t>
      4) 17-тармақта:</w:t>
      </w:r>
      <w:r>
        <w:br/>
      </w:r>
      <w:r>
        <w:rPr>
          <w:rFonts w:ascii="Times New Roman"/>
          <w:b w:val="false"/>
          <w:i w:val="false"/>
          <w:color w:val="000000"/>
          <w:sz w:val="28"/>
        </w:rPr>
        <w:t>
      "42 000" деген цифрлар "1 081 296" деген цифрлармен ауыстырылсын;</w:t>
      </w:r>
      <w:r>
        <w:br/>
      </w:r>
      <w:r>
        <w:rPr>
          <w:rFonts w:ascii="Times New Roman"/>
          <w:b w:val="false"/>
          <w:i w:val="false"/>
          <w:color w:val="000000"/>
          <w:sz w:val="28"/>
        </w:rPr>
        <w:t>
      "164 586" деген цифрлар "190 086" деген цифрлармен ауыстырылсын;</w:t>
      </w:r>
      <w:r>
        <w:br/>
      </w:r>
      <w:r>
        <w:rPr>
          <w:rFonts w:ascii="Times New Roman"/>
          <w:b w:val="false"/>
          <w:i w:val="false"/>
          <w:color w:val="000000"/>
          <w:sz w:val="28"/>
        </w:rPr>
        <w:t>
      келесідей мазмұндағы жолдармен толықтырылсын:</w:t>
      </w:r>
      <w:r>
        <w:br/>
      </w:r>
      <w:r>
        <w:rPr>
          <w:rFonts w:ascii="Times New Roman"/>
          <w:b w:val="false"/>
          <w:i w:val="false"/>
          <w:color w:val="000000"/>
          <w:sz w:val="28"/>
        </w:rPr>
        <w:t>
      студенттерді оқыту үшін - 27 275 мың теңге;</w:t>
      </w:r>
      <w:r>
        <w:br/>
      </w:r>
      <w:r>
        <w:rPr>
          <w:rFonts w:ascii="Times New Roman"/>
          <w:b w:val="false"/>
          <w:i w:val="false"/>
          <w:color w:val="000000"/>
          <w:sz w:val="28"/>
        </w:rPr>
        <w:t>
      білім беру нысандарының ғимараттарын, үй-жайларын және құрылымдарын күрделі жөндеу үшін - 200 000 мың теңге;</w:t>
      </w:r>
      <w:r>
        <w:br/>
      </w:r>
      <w:r>
        <w:rPr>
          <w:rFonts w:ascii="Times New Roman"/>
          <w:b w:val="false"/>
          <w:i w:val="false"/>
          <w:color w:val="000000"/>
          <w:sz w:val="28"/>
        </w:rPr>
        <w:t>
      қысқы мерзімге дайындық үшін - 175 336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облыстық бюджет қаражаты есебінен – 15 415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облыстық бюджет қаражаты есебінен – 326 мың теңге;</w:t>
      </w:r>
      <w:r>
        <w:br/>
      </w:r>
      <w:r>
        <w:rPr>
          <w:rFonts w:ascii="Times New Roman"/>
          <w:b w:val="false"/>
          <w:i w:val="false"/>
          <w:color w:val="000000"/>
          <w:sz w:val="28"/>
        </w:rPr>
        <w:t>
      азаматтардың жекелеген санаттарын тұрғын үймен қамтамасыз ету - 38 500 мың теңге;</w:t>
      </w:r>
      <w:r>
        <w:br/>
      </w:r>
      <w:r>
        <w:rPr>
          <w:rFonts w:ascii="Times New Roman"/>
          <w:b w:val="false"/>
          <w:i w:val="false"/>
          <w:color w:val="000000"/>
          <w:sz w:val="28"/>
        </w:rPr>
        <w:t>
      азаматтардың жекелеген санаттарына әлеуметтік көмек беру үшін - 9 000 мың теңге;</w:t>
      </w:r>
      <w:r>
        <w:br/>
      </w:r>
      <w:r>
        <w:rPr>
          <w:rFonts w:ascii="Times New Roman"/>
          <w:b w:val="false"/>
          <w:i w:val="false"/>
          <w:color w:val="000000"/>
          <w:sz w:val="28"/>
        </w:rPr>
        <w:t>
      мәдени шараларды өткізуге - 9 000 мың теңге;</w:t>
      </w:r>
      <w:r>
        <w:br/>
      </w:r>
      <w:r>
        <w:rPr>
          <w:rFonts w:ascii="Times New Roman"/>
          <w:b w:val="false"/>
          <w:i w:val="false"/>
          <w:color w:val="000000"/>
          <w:sz w:val="28"/>
        </w:rPr>
        <w:t>
      елді мекендерді абаттандыру және көгалдандыру үшін - 58 000 мың теңге;</w:t>
      </w:r>
      <w:r>
        <w:br/>
      </w:r>
      <w:r>
        <w:rPr>
          <w:rFonts w:ascii="Times New Roman"/>
          <w:b w:val="false"/>
          <w:i w:val="false"/>
          <w:color w:val="000000"/>
          <w:sz w:val="28"/>
        </w:rPr>
        <w:t>
      газ желілерін күрделі жөндеуге - 5 200 мың теңге;</w:t>
      </w:r>
      <w:r>
        <w:br/>
      </w:r>
      <w:r>
        <w:rPr>
          <w:rFonts w:ascii="Times New Roman"/>
          <w:b w:val="false"/>
          <w:i w:val="false"/>
          <w:color w:val="000000"/>
          <w:sz w:val="28"/>
        </w:rPr>
        <w:t>
      жылу желісін күрделі жөндеуге - 15 600 мың теңге;</w:t>
      </w:r>
      <w:r>
        <w:br/>
      </w:r>
      <w:r>
        <w:rPr>
          <w:rFonts w:ascii="Times New Roman"/>
          <w:b w:val="false"/>
          <w:i w:val="false"/>
          <w:color w:val="000000"/>
          <w:sz w:val="28"/>
        </w:rPr>
        <w:t>
      автокөлік жолдарын күрделі жөндеуге - 4 787 179 мың теңге;</w:t>
      </w:r>
      <w:r>
        <w:br/>
      </w:r>
      <w:r>
        <w:rPr>
          <w:rFonts w:ascii="Times New Roman"/>
          <w:b w:val="false"/>
          <w:i w:val="false"/>
          <w:color w:val="000000"/>
          <w:sz w:val="28"/>
        </w:rPr>
        <w:t>
      2010-2014 жылдарға арналған "Ауыз су" бағдарламасын іске асыру үшін сумен қамту нысандарының техникалық-экономикалық негіздемелерін әзірлеуге – 22 017 мың теңге;</w:t>
      </w:r>
      <w:r>
        <w:br/>
      </w:r>
      <w:r>
        <w:rPr>
          <w:rFonts w:ascii="Times New Roman"/>
          <w:b w:val="false"/>
          <w:i w:val="false"/>
          <w:color w:val="000000"/>
          <w:sz w:val="28"/>
        </w:rPr>
        <w:t>
      5) 23-тармақта:</w:t>
      </w:r>
      <w:r>
        <w:br/>
      </w:r>
      <w:r>
        <w:rPr>
          <w:rFonts w:ascii="Times New Roman"/>
          <w:b w:val="false"/>
          <w:i w:val="false"/>
          <w:color w:val="000000"/>
          <w:sz w:val="28"/>
        </w:rPr>
        <w:t>
      "726 367" деген цифрлар "1 503 542" деген цифрлармен ауыстырылсын;</w:t>
      </w:r>
      <w:r>
        <w:br/>
      </w:r>
      <w:r>
        <w:rPr>
          <w:rFonts w:ascii="Times New Roman"/>
          <w:b w:val="false"/>
          <w:i w:val="false"/>
          <w:color w:val="000000"/>
          <w:sz w:val="28"/>
        </w:rPr>
        <w:t>
      "102 501" деген цифрлар "404 739" деген цифрлармен ауыстырылсын;</w:t>
      </w:r>
      <w:r>
        <w:br/>
      </w:r>
      <w:r>
        <w:rPr>
          <w:rFonts w:ascii="Times New Roman"/>
          <w:b w:val="false"/>
          <w:i w:val="false"/>
          <w:color w:val="000000"/>
          <w:sz w:val="28"/>
        </w:rPr>
        <w:t>
      "308 635" деген цифрлар "2 489 580" деген цифрлармен ауыстырылсын;</w:t>
      </w:r>
      <w:r>
        <w:br/>
      </w:r>
      <w:r>
        <w:rPr>
          <w:rFonts w:ascii="Times New Roman"/>
          <w:b w:val="false"/>
          <w:i w:val="false"/>
          <w:color w:val="000000"/>
          <w:sz w:val="28"/>
        </w:rPr>
        <w:t>
      келесідей мазмұндағы жолдармен толықтырылсын:</w:t>
      </w:r>
      <w:r>
        <w:br/>
      </w:r>
      <w:r>
        <w:rPr>
          <w:rFonts w:ascii="Times New Roman"/>
          <w:b w:val="false"/>
          <w:i w:val="false"/>
          <w:color w:val="000000"/>
          <w:sz w:val="28"/>
        </w:rPr>
        <w:t>
      білім беру нысандарын салу және қайта құру үшін - 1 709 650 мың теңге;</w:t>
      </w:r>
      <w:r>
        <w:br/>
      </w:r>
      <w:r>
        <w:rPr>
          <w:rFonts w:ascii="Times New Roman"/>
          <w:b w:val="false"/>
          <w:i w:val="false"/>
          <w:color w:val="000000"/>
          <w:sz w:val="28"/>
        </w:rPr>
        <w:t>
      жылу-энергетикалық жүйені дамыту үшін - 136 000 мың теңге;</w:t>
      </w:r>
      <w:r>
        <w:br/>
      </w:r>
      <w:r>
        <w:rPr>
          <w:rFonts w:ascii="Times New Roman"/>
          <w:b w:val="false"/>
          <w:i w:val="false"/>
          <w:color w:val="000000"/>
          <w:sz w:val="28"/>
        </w:rPr>
        <w:t>
      6) 25-тармақта:</w:t>
      </w:r>
      <w:r>
        <w:br/>
      </w:r>
      <w:r>
        <w:rPr>
          <w:rFonts w:ascii="Times New Roman"/>
          <w:b w:val="false"/>
          <w:i w:val="false"/>
          <w:color w:val="000000"/>
          <w:sz w:val="28"/>
        </w:rPr>
        <w:t>
      "478 274" деген цифрлар "498 193"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енгiзiледi.</w:t>
      </w:r>
    </w:p>
    <w:bookmarkEnd w:id="0"/>
    <w:p>
      <w:pPr>
        <w:spacing w:after="0"/>
        <w:ind w:left="0"/>
        <w:jc w:val="both"/>
      </w:pPr>
      <w:r>
        <w:rPr>
          <w:rFonts w:ascii="Times New Roman"/>
          <w:b w:val="false"/>
          <w:i/>
          <w:color w:val="000000"/>
          <w:sz w:val="28"/>
        </w:rPr>
        <w:t>      Облыстық мәслихаттың ХХ</w:t>
      </w:r>
      <w:r>
        <w:br/>
      </w:r>
      <w:r>
        <w:rPr>
          <w:rFonts w:ascii="Times New Roman"/>
          <w:b w:val="false"/>
          <w:i w:val="false"/>
          <w:color w:val="000000"/>
          <w:sz w:val="28"/>
        </w:rPr>
        <w:t>
</w:t>
      </w:r>
      <w:r>
        <w:rPr>
          <w:rFonts w:ascii="Times New Roman"/>
          <w:b w:val="false"/>
          <w:i/>
          <w:color w:val="000000"/>
          <w:sz w:val="28"/>
        </w:rPr>
        <w:t>      сессиясының төрағасы                       М. Шырдабаев</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5" w:id="1"/>
    <w:p>
      <w:pPr>
        <w:spacing w:after="0"/>
        <w:ind w:left="0"/>
        <w:jc w:val="both"/>
      </w:pPr>
      <w:r>
        <w:rPr>
          <w:rFonts w:ascii="Times New Roman"/>
          <w:b w:val="false"/>
          <w:i w:val="false"/>
          <w:color w:val="000000"/>
          <w:sz w:val="28"/>
        </w:rPr>
        <w:t>
Облыстық мәслихаттың ХХ сессиясының</w:t>
      </w:r>
      <w:r>
        <w:br/>
      </w:r>
      <w:r>
        <w:rPr>
          <w:rFonts w:ascii="Times New Roman"/>
          <w:b w:val="false"/>
          <w:i w:val="false"/>
          <w:color w:val="000000"/>
          <w:sz w:val="28"/>
        </w:rPr>
        <w:t xml:space="preserve">
2010 жылғы 27 қаңтардағы № 303-IV </w:t>
      </w:r>
      <w:r>
        <w:br/>
      </w:r>
      <w:r>
        <w:rPr>
          <w:rFonts w:ascii="Times New Roman"/>
          <w:b w:val="false"/>
          <w:i w:val="false"/>
          <w:color w:val="000000"/>
          <w:sz w:val="28"/>
        </w:rPr>
        <w:t xml:space="preserve">
шешіміне қосымша        </w:t>
      </w:r>
      <w:r>
        <w:br/>
      </w:r>
      <w:r>
        <w:rPr>
          <w:rFonts w:ascii="Times New Roman"/>
          <w:b w:val="false"/>
          <w:i w:val="false"/>
          <w:color w:val="000000"/>
          <w:sz w:val="28"/>
        </w:rPr>
        <w:t>
Облыстық мәслихаттың ХІХ сессиясының</w:t>
      </w:r>
      <w:r>
        <w:br/>
      </w:r>
      <w:r>
        <w:rPr>
          <w:rFonts w:ascii="Times New Roman"/>
          <w:b w:val="false"/>
          <w:i w:val="false"/>
          <w:color w:val="000000"/>
          <w:sz w:val="28"/>
        </w:rPr>
        <w:t>
2009 жылғы 11 желтоқсандағы № 287-IV</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06"/>
        <w:gridCol w:w="775"/>
        <w:gridCol w:w="9855"/>
        <w:gridCol w:w="206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99 701 503</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42 406 081</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22 566 914</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22 566 914</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17 557 669</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17 557 669</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2 281 498</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2 278 498</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532 886</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15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56 761 536</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34 261 086</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34 261 086</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22 500 450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22 500 450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83"/>
        <w:gridCol w:w="724"/>
        <w:gridCol w:w="838"/>
        <w:gridCol w:w="9045"/>
        <w:gridCol w:w="204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89 790 953</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908 872</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774 944</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34 170</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740 774</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479 589</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256 193</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67 753</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67 753</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66 175</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66 175</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207 089</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59 310</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22 011</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37 299</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147 779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147 779</w:t>
            </w:r>
          </w:p>
        </w:tc>
      </w:tr>
      <w:tr>
        <w:trPr>
          <w:trHeight w:val="12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2 390 159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2 390 159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2 240 159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1 678 658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9 202 035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1 991 784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375 011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375 011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1 616 773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337 175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385 086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621 995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1 458 462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1 362 153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1 362 153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826 564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756 791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60 691</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696 100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4 925 225</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1 132 863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323 312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стратегиясын іске асыру және кадрларды қайта даярлау мақсатында білім беру нысандарын күрделі, ағымдағы жөндеуге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390 086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3 792 362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2 132 727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1 659 635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11 619 616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134 539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1 974 472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1 974 472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1 418 432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72 191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2 618 449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2 618 449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2 318 423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306 709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306 709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283 225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6 438 919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810 759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денсаулық сақтау нысандарын күрделі, ағымдағы жөндеу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5 628 160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5 628 160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1 364 126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787 747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247 753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168 203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478 253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478 253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135 949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мүгедектеріне біржолғы материалдық көмекті төлеу үшін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13 121 178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5 647 545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5 647 545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3 018 580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инженерлік коммуникациялық инфрақұрылымды дамытуға, жайластыруға және (немесе) сатып алуға берілетін 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2 628 965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7 473 633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3 932 020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1 988 703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1 851 867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3 541 613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302 238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1 000 123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649 440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3 711 725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541 613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2 576 092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45 308</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1 220 320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1 285 720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1 285 720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524 397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354 997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290 997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1 760 274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1 760 274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1 760 274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1 624 274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1 552 025</w:t>
            </w:r>
          </w:p>
        </w:tc>
      </w:tr>
      <w:tr>
        <w:trPr>
          <w:trHeight w:val="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333 117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320 778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61 248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727 474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90 613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599 420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599 420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335 894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301 336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171 965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79 031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ауыл (село), ауылдық (селолық) округтерде әлеуметтік жобаларды қаржыландыруға өңірлік жұмыспен қамту стратегиясын іске асыру және кадрларды қайта даярлау мақсатында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871 905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871 905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806 822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766 273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11 789 902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10 000 679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10 000 679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5 213 500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4 787 179</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1 789 223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1 789 223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977 420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облыстық және аудандық маңызы бар автомобиль жолдарын, қалалар мен елді мекендердің көшелерін жөндеу және ұстауға өңірлік жұмыспен қамту стратегиясын іске асыру және кадрларды қайта даярлау мақсатында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555 491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498 193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498 193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498 193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30 654 741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30 654 741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30 654 741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18 739 180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6 374 253</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3 729 582</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1 807 464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-675 556</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09"/>
        <w:gridCol w:w="784"/>
        <w:gridCol w:w="9807"/>
        <w:gridCol w:w="207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37"/>
        <w:gridCol w:w="838"/>
        <w:gridCol w:w="838"/>
        <w:gridCol w:w="8810"/>
        <w:gridCol w:w="2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10598994</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10616994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10616994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10616994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9610994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МКК жарғылық капиталын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5"/>
        <w:gridCol w:w="756"/>
        <w:gridCol w:w="9828"/>
        <w:gridCol w:w="20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727"/>
        <w:gridCol w:w="823"/>
        <w:gridCol w:w="823"/>
        <w:gridCol w:w="8847"/>
        <w:gridCol w:w="20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