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6184" w14:textId="0676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үсті көздерінің су ресурстарын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2010 жылғы 31 наурыздағы N 317-IV шешімі. Атырау облыстық Әділет департаментінде 2010 жылғы 28 сәуірде N 2566 тіркелді. Күші жойылды - Атырау облыстық мәслихатының 2018 жылғы 16 наурыздағы № 207-VI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облыстық мәслихатының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№ 481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 IV шақырылған облыстықмәслихат кезекті XXI cессиясында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 үсті су көздерінің су ресурстарын пайдаланғаны үшін төлемақы ставкалары осы шешімнің №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тіркеуден өткізілген күнінен бастап күшіне енеді.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он күнтізбелік күн өткен соң қолданысқа енгізіледі.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Облыстық мәслихаттың келесі шешімдерінің күші жойылды деп танылсын: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Атырау облыстық мәслихатының 2005 жылғы 30 қарашадағы №</w:t>
      </w:r>
      <w:r>
        <w:rPr>
          <w:rFonts w:ascii="Times New Roman"/>
          <w:b w:val="false"/>
          <w:i w:val="false"/>
          <w:color w:val="000000"/>
          <w:sz w:val="28"/>
        </w:rPr>
        <w:t xml:space="preserve"> 263-ІІІ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үсті көздерінен су ресурстарын пайдаланғаны үшін төлем ставкаларының мөлшерлерін бекіту туралы" шешімі (нормативтік құқықтық актілердің мемлекеттік тіркеу тізілімінде № 2454 рет санымен тіркелген, 2006 жылы 2 ақпанда "Атырау" газетінде № 14 жарияланған);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Атырау облыстық мәслихатының 2006 жылғы 12 шілдедегі № </w:t>
      </w:r>
      <w:r>
        <w:rPr>
          <w:rFonts w:ascii="Times New Roman"/>
          <w:b w:val="false"/>
          <w:i w:val="false"/>
          <w:color w:val="000000"/>
          <w:sz w:val="28"/>
        </w:rPr>
        <w:t>318-ІІІ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облыстық мәслихатының 2005 жылғы 30 қарашадағы № 263-ІІІ "Жер үсті көздерінен су ресурстарын пайдаланғаны үшін төлем ставкаларының мөлшерлерін бекіту туралы шешіміне өзгеріс енгізу туралы" шешімі (нормативтік құқықтық актілердің мемлекеттік тіркеу тізілімінде № 2470 рет санымен тіркелген, 2006 жылы 24 тамызда "Атырау" газетінде № 101 жарияланған).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орындалуына бақылау жасау облыстық мәслихаттың бюджет, қаржы, экономика, кәсіпкерлікті дамыту, аграрлық мәселелер және экология жөніндегі тұрақты комиссиясына (М. Шырдабаев)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Дүйсемалиев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Дүйсенғалиев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31 наурыздағы N 317-IV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Каспий теңізінің және Жайық, Ойыл, Сағыз, Ембі өзендерінің бассейіндерінің жер үсті көздерінен су ресурстарын пайдаланғаны үшін төлем ставкаларының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Атырау облыстық мәслихатының 16.11.2015 № </w:t>
      </w:r>
      <w:r>
        <w:rPr>
          <w:rFonts w:ascii="Times New Roman"/>
          <w:b w:val="false"/>
          <w:i w:val="false"/>
          <w:color w:val="ff0000"/>
          <w:sz w:val="28"/>
        </w:rPr>
        <w:t>407-V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3567"/>
        <w:gridCol w:w="4444"/>
        <w:gridCol w:w="3352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Арнайа су пайдалану түрі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нормативтері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(ставка)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Тұрғын-эксплуатациялық және коммунальдық қызметтер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 /1000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текше.метр)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энергетикасын қоса алғанда, өнеркәсіп (өндірістік қажеттілік)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 /1000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текше.метр)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 /1000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текше.метр)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 /1000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текше.метр)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алып тасталды - Атырау облыстық мәслихатының 16.11.2015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407-V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шешімімен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 /1000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километр)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