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66a" w14:textId="e604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табиғи газды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2010 жылғы 28 қыркүйектегі N 33 шешімі. Атырау облыстық Әділет департаментінде 2010 жылғы 8 қарашада N 2573 тіркелді. Күші жойылды - Атырау облысы әкімінің 2025 жылғы 25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әкімінің 25.02.2025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2003 жылдың 26 наурыздағы № 297 "Қазақстан Республикасы Үкіметінің 1999 жылғы 9 сәуірдегі № 400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қаулысына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Есепке алу құралдары болмаған жағдайда Атырау облысы тұрғындарының табиғи газды тұтыну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он күнтізбелік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орынбасары А.А. Әбдіровке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Дәукенов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Есепке алу құралдары болмаған жағдайда Атырау облысы тұрғындарының табиғи газды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 газды белгілеу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Газдың көлемі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 қамтылған үйлерде газ плитасы бар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Орталықтандырылмаған ыстық сумен қамтылған үйлерде газ плитасы бар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Орталықтандырылмаған ыстық сумен қамтылған үйлерде газ плитасы және су жылытқышы бар болған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ауданына бөлмелерді жергілікті жылыту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жылыту және су ысыту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Жылыжайларды жылыту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жылыжайдың бір ай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Гаражды және басқа да тұруға болмайтын бөлмелерді жылыту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 және тамыр жемісті булау есебімен жануарлар үшін қорек дайындау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жануарға бір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жануарға бір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жануарға бір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қой, ешкі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жануарға бір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жануарға бір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күркетауық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жануарға бір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үйректер, қаздар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жануарға бір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аббревиатуралардың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текше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шаршы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